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AB4" w:rsidRDefault="00AE0AB4" w:rsidP="00AE0AB4">
      <w:pPr>
        <w:pStyle w:val="21"/>
        <w:shd w:val="clear" w:color="auto" w:fill="auto"/>
        <w:spacing w:after="208" w:line="240" w:lineRule="auto"/>
        <w:ind w:right="20" w:hanging="1276"/>
        <w:jc w:val="center"/>
        <w:rPr>
          <w:rStyle w:val="214"/>
          <w:b/>
          <w:bCs/>
          <w:sz w:val="28"/>
          <w:szCs w:val="28"/>
          <w:lang w:eastAsia="uk-UA"/>
        </w:rPr>
      </w:pPr>
      <w:bookmarkStart w:id="0" w:name="_GoBack"/>
      <w:bookmarkEnd w:id="0"/>
      <w:r>
        <w:rPr>
          <w:rStyle w:val="214"/>
          <w:b/>
          <w:bCs/>
          <w:sz w:val="28"/>
          <w:szCs w:val="28"/>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5pt;height:791.25pt">
            <v:imagedata r:id="rId7" o:title=""/>
          </v:shape>
        </w:pict>
      </w:r>
    </w:p>
    <w:p w:rsidR="009154A8" w:rsidRPr="005D0D0B" w:rsidRDefault="00AE0AB4" w:rsidP="00AE0AB4">
      <w:pPr>
        <w:pStyle w:val="21"/>
        <w:shd w:val="clear" w:color="auto" w:fill="auto"/>
        <w:tabs>
          <w:tab w:val="left" w:pos="2865"/>
        </w:tabs>
        <w:spacing w:after="208" w:line="240" w:lineRule="auto"/>
        <w:ind w:right="20" w:firstLine="543"/>
        <w:rPr>
          <w:b/>
          <w:bCs/>
          <w:sz w:val="28"/>
          <w:szCs w:val="28"/>
        </w:rPr>
      </w:pPr>
      <w:r>
        <w:rPr>
          <w:rStyle w:val="214"/>
          <w:b/>
          <w:bCs/>
          <w:sz w:val="28"/>
          <w:szCs w:val="28"/>
          <w:lang w:eastAsia="uk-UA"/>
        </w:rPr>
        <w:lastRenderedPageBreak/>
        <w:tab/>
      </w:r>
      <w:r w:rsidR="009154A8" w:rsidRPr="005D0D0B">
        <w:rPr>
          <w:rStyle w:val="214"/>
          <w:b/>
          <w:bCs/>
          <w:sz w:val="28"/>
          <w:szCs w:val="28"/>
          <w:lang w:eastAsia="uk-UA"/>
        </w:rPr>
        <w:t>І. ЗАГАЛЬНІ ПОЛОЖЕННЯ</w:t>
      </w:r>
    </w:p>
    <w:p w:rsidR="005D253D" w:rsidRDefault="009154A8" w:rsidP="005D253D">
      <w:pPr>
        <w:pStyle w:val="21"/>
        <w:shd w:val="clear" w:color="auto" w:fill="auto"/>
        <w:spacing w:line="240" w:lineRule="auto"/>
        <w:ind w:right="20" w:firstLine="543"/>
        <w:jc w:val="both"/>
        <w:rPr>
          <w:rStyle w:val="214"/>
          <w:b/>
          <w:bCs/>
          <w:sz w:val="28"/>
          <w:szCs w:val="28"/>
          <w:lang w:eastAsia="uk-UA"/>
        </w:rPr>
      </w:pPr>
      <w:r w:rsidRPr="005D0D0B">
        <w:rPr>
          <w:rStyle w:val="214"/>
          <w:sz w:val="28"/>
          <w:szCs w:val="28"/>
          <w:lang w:eastAsia="uk-UA"/>
        </w:rPr>
        <w:t>1.1</w:t>
      </w:r>
      <w:r w:rsidR="005D253D">
        <w:rPr>
          <w:rStyle w:val="214"/>
          <w:sz w:val="28"/>
          <w:szCs w:val="28"/>
          <w:lang w:eastAsia="uk-UA"/>
        </w:rPr>
        <w:t xml:space="preserve">    </w:t>
      </w:r>
      <w:r w:rsidR="005D253D">
        <w:rPr>
          <w:rStyle w:val="214"/>
          <w:b/>
          <w:bCs/>
          <w:sz w:val="28"/>
          <w:szCs w:val="28"/>
          <w:lang w:eastAsia="uk-UA"/>
        </w:rPr>
        <w:t xml:space="preserve">СЕРЕДНЯ ЗАГАЛЬНООСВІТНЯ ШКОЛА І-ІІ СТУПЕНІВ </w:t>
      </w:r>
    </w:p>
    <w:p w:rsidR="009154A8" w:rsidRPr="005D0D0B" w:rsidRDefault="005D253D" w:rsidP="005D253D">
      <w:pPr>
        <w:pStyle w:val="21"/>
        <w:shd w:val="clear" w:color="auto" w:fill="auto"/>
        <w:spacing w:line="240" w:lineRule="auto"/>
        <w:ind w:right="20" w:firstLine="543"/>
        <w:jc w:val="both"/>
        <w:rPr>
          <w:rStyle w:val="214"/>
          <w:sz w:val="28"/>
          <w:szCs w:val="28"/>
          <w:lang w:eastAsia="uk-UA"/>
        </w:rPr>
      </w:pPr>
      <w:r>
        <w:rPr>
          <w:rStyle w:val="214"/>
          <w:b/>
          <w:bCs/>
          <w:sz w:val="28"/>
          <w:szCs w:val="28"/>
          <w:lang w:eastAsia="uk-UA"/>
        </w:rPr>
        <w:t>СЕЛА  МІТЛИНЦІ</w:t>
      </w:r>
      <w:r w:rsidR="00E05F5F" w:rsidRPr="005D0D0B">
        <w:rPr>
          <w:rStyle w:val="214"/>
          <w:b/>
          <w:bCs/>
          <w:sz w:val="28"/>
          <w:szCs w:val="28"/>
          <w:lang w:eastAsia="uk-UA"/>
        </w:rPr>
        <w:t xml:space="preserve"> </w:t>
      </w:r>
      <w:r w:rsidR="001B06DD">
        <w:rPr>
          <w:rStyle w:val="214"/>
          <w:b/>
          <w:bCs/>
          <w:sz w:val="28"/>
          <w:szCs w:val="28"/>
          <w:lang w:eastAsia="uk-UA"/>
        </w:rPr>
        <w:t>ГАЙСИ</w:t>
      </w:r>
      <w:r>
        <w:rPr>
          <w:rStyle w:val="214"/>
          <w:b/>
          <w:bCs/>
          <w:sz w:val="28"/>
          <w:szCs w:val="28"/>
          <w:lang w:eastAsia="uk-UA"/>
        </w:rPr>
        <w:t>НСЬКОГО РАЙОНУ ВІННИЦЬКОЇ ОБЛАСТІ</w:t>
      </w:r>
      <w:r w:rsidR="00F87484" w:rsidRPr="005D0D0B">
        <w:rPr>
          <w:b/>
          <w:bCs/>
          <w:sz w:val="28"/>
          <w:szCs w:val="28"/>
        </w:rPr>
        <w:t xml:space="preserve"> </w:t>
      </w:r>
      <w:r w:rsidR="009154A8" w:rsidRPr="005D0D0B">
        <w:rPr>
          <w:rStyle w:val="214"/>
          <w:sz w:val="28"/>
          <w:szCs w:val="28"/>
          <w:lang w:eastAsia="uk-UA"/>
        </w:rPr>
        <w:t xml:space="preserve">(далі - школа) </w:t>
      </w:r>
      <w:r>
        <w:rPr>
          <w:rStyle w:val="214"/>
          <w:sz w:val="28"/>
          <w:szCs w:val="28"/>
          <w:lang w:eastAsia="uk-UA"/>
        </w:rPr>
        <w:t>відповідно до рішення 8 сесії 6 скликання  від 28 грудня 2011 року «Про управління об’єктами спільної власності територіальних громад району » є об’єктом спільної власності територіальних громад району.</w:t>
      </w:r>
    </w:p>
    <w:p w:rsidR="00DF4B39" w:rsidRPr="00DA7E83" w:rsidRDefault="00DF4B39" w:rsidP="00F87484">
      <w:pPr>
        <w:pStyle w:val="21"/>
        <w:shd w:val="clear" w:color="auto" w:fill="auto"/>
        <w:spacing w:line="240" w:lineRule="auto"/>
        <w:ind w:right="20" w:firstLine="543"/>
        <w:jc w:val="both"/>
        <w:rPr>
          <w:sz w:val="28"/>
          <w:szCs w:val="28"/>
        </w:rPr>
      </w:pPr>
    </w:p>
    <w:p w:rsidR="005D253D" w:rsidRPr="00DA7E83" w:rsidRDefault="005D253D" w:rsidP="005D253D">
      <w:pPr>
        <w:pStyle w:val="21"/>
        <w:numPr>
          <w:ilvl w:val="0"/>
          <w:numId w:val="1"/>
        </w:numPr>
        <w:shd w:val="clear" w:color="auto" w:fill="auto"/>
        <w:tabs>
          <w:tab w:val="left" w:pos="905"/>
          <w:tab w:val="left" w:pos="1374"/>
        </w:tabs>
        <w:spacing w:line="240" w:lineRule="auto"/>
        <w:ind w:right="20" w:firstLine="543"/>
        <w:jc w:val="both"/>
        <w:rPr>
          <w:rStyle w:val="214"/>
          <w:sz w:val="28"/>
          <w:szCs w:val="28"/>
        </w:rPr>
      </w:pPr>
      <w:r w:rsidRPr="00DA7E83">
        <w:rPr>
          <w:rStyle w:val="214"/>
          <w:sz w:val="28"/>
          <w:szCs w:val="28"/>
          <w:lang w:eastAsia="uk-UA"/>
        </w:rPr>
        <w:t>Засновником школи є  Гайсинська районна рада (</w:t>
      </w:r>
      <w:r w:rsidR="006114E2" w:rsidRPr="00DA7E83">
        <w:rPr>
          <w:rStyle w:val="214"/>
          <w:sz w:val="28"/>
          <w:szCs w:val="28"/>
          <w:lang w:eastAsia="uk-UA"/>
        </w:rPr>
        <w:t>далі - Засновник</w:t>
      </w:r>
      <w:r w:rsidRPr="00DA7E83">
        <w:rPr>
          <w:rStyle w:val="214"/>
          <w:sz w:val="28"/>
          <w:szCs w:val="28"/>
          <w:lang w:eastAsia="uk-UA"/>
        </w:rPr>
        <w:t>)</w:t>
      </w:r>
      <w:r w:rsidR="006114E2" w:rsidRPr="00DA7E83">
        <w:rPr>
          <w:rStyle w:val="214"/>
          <w:sz w:val="28"/>
          <w:szCs w:val="28"/>
          <w:lang w:eastAsia="uk-UA"/>
        </w:rPr>
        <w:t>.</w:t>
      </w:r>
      <w:r w:rsidRPr="00DA7E83">
        <w:rPr>
          <w:rStyle w:val="214"/>
          <w:sz w:val="28"/>
          <w:szCs w:val="28"/>
          <w:lang w:eastAsia="uk-UA"/>
        </w:rPr>
        <w:t xml:space="preserve"> Вінницької області.</w:t>
      </w:r>
      <w:r w:rsidR="006114E2" w:rsidRPr="00DA7E83">
        <w:rPr>
          <w:rStyle w:val="214"/>
          <w:sz w:val="28"/>
          <w:szCs w:val="28"/>
          <w:lang w:eastAsia="uk-UA"/>
        </w:rPr>
        <w:t xml:space="preserve"> Координацію діяльності школи здійснює Засновник через відділ освіти Гайсинської  райдержадміністрації шляхом делегуваня повноважень.</w:t>
      </w:r>
    </w:p>
    <w:p w:rsidR="009154A8" w:rsidRPr="00DA7E83" w:rsidRDefault="006114E2" w:rsidP="00582772">
      <w:pPr>
        <w:pStyle w:val="21"/>
        <w:numPr>
          <w:ilvl w:val="0"/>
          <w:numId w:val="1"/>
        </w:numPr>
        <w:shd w:val="clear" w:color="auto" w:fill="auto"/>
        <w:tabs>
          <w:tab w:val="left" w:pos="905"/>
          <w:tab w:val="left" w:pos="1450"/>
        </w:tabs>
        <w:spacing w:line="240" w:lineRule="auto"/>
        <w:ind w:right="20" w:firstLine="543"/>
        <w:jc w:val="both"/>
        <w:rPr>
          <w:rStyle w:val="214"/>
          <w:sz w:val="28"/>
          <w:szCs w:val="28"/>
        </w:rPr>
      </w:pPr>
      <w:r w:rsidRPr="00DA7E83">
        <w:rPr>
          <w:rStyle w:val="214"/>
          <w:sz w:val="28"/>
          <w:szCs w:val="28"/>
          <w:lang w:eastAsia="uk-UA"/>
        </w:rPr>
        <w:t xml:space="preserve">Засновник здійснює фінансування школи, її матеріально-технічне забезпечення, надає необхідні будівлі з обладнанням та матеріалами, організовує будівництво та ремонт приміщень,  їх господарське  обслуговування, харчування та медичне обслуговування дітей відповідно до діючого законодавства України, делегованих повноважень органом управління освітою Гайсинської районної адміністрації в межах кошторисних </w:t>
      </w:r>
      <w:r w:rsidR="00FF26E7" w:rsidRPr="00DA7E83">
        <w:rPr>
          <w:rStyle w:val="214"/>
          <w:sz w:val="28"/>
          <w:szCs w:val="28"/>
          <w:lang w:eastAsia="uk-UA"/>
        </w:rPr>
        <w:t xml:space="preserve">призначень. </w:t>
      </w:r>
    </w:p>
    <w:p w:rsidR="00DF4B39" w:rsidRPr="00DA7E83" w:rsidRDefault="00DF4B39" w:rsidP="00DF4B39">
      <w:pPr>
        <w:pStyle w:val="21"/>
        <w:shd w:val="clear" w:color="auto" w:fill="auto"/>
        <w:tabs>
          <w:tab w:val="left" w:pos="905"/>
          <w:tab w:val="left" w:pos="1450"/>
        </w:tabs>
        <w:spacing w:line="240" w:lineRule="auto"/>
        <w:ind w:right="20"/>
        <w:jc w:val="both"/>
        <w:rPr>
          <w:sz w:val="28"/>
          <w:szCs w:val="28"/>
        </w:rPr>
      </w:pPr>
    </w:p>
    <w:p w:rsidR="001B06DD" w:rsidRPr="00DA7E83" w:rsidRDefault="00FF26E7" w:rsidP="00582772">
      <w:pPr>
        <w:pStyle w:val="21"/>
        <w:numPr>
          <w:ilvl w:val="0"/>
          <w:numId w:val="1"/>
        </w:numPr>
        <w:shd w:val="clear" w:color="auto" w:fill="auto"/>
        <w:tabs>
          <w:tab w:val="left" w:pos="905"/>
          <w:tab w:val="left" w:pos="1388"/>
        </w:tabs>
        <w:spacing w:line="240" w:lineRule="auto"/>
        <w:ind w:right="20" w:firstLine="543"/>
        <w:jc w:val="both"/>
        <w:rPr>
          <w:rStyle w:val="214"/>
          <w:sz w:val="28"/>
          <w:szCs w:val="28"/>
        </w:rPr>
      </w:pPr>
      <w:r w:rsidRPr="00DA7E83">
        <w:rPr>
          <w:rStyle w:val="214"/>
          <w:sz w:val="28"/>
          <w:szCs w:val="28"/>
          <w:lang w:eastAsia="uk-UA"/>
        </w:rPr>
        <w:t xml:space="preserve">Школа не відповідає за зобов’язання  Засновника. Школа несе відповідальність за своїми зобов’язаннями в межах коштів, що є в її розпорядженні </w:t>
      </w:r>
    </w:p>
    <w:p w:rsidR="001B06DD" w:rsidRPr="00DA7E83" w:rsidRDefault="001B06DD" w:rsidP="001B06DD">
      <w:pPr>
        <w:pStyle w:val="ae"/>
        <w:rPr>
          <w:rStyle w:val="214"/>
          <w:color w:val="auto"/>
          <w:sz w:val="28"/>
          <w:szCs w:val="28"/>
        </w:rPr>
      </w:pPr>
    </w:p>
    <w:p w:rsidR="009154A8" w:rsidRPr="00DA7E83" w:rsidRDefault="009154A8" w:rsidP="00582772">
      <w:pPr>
        <w:pStyle w:val="21"/>
        <w:numPr>
          <w:ilvl w:val="0"/>
          <w:numId w:val="1"/>
        </w:numPr>
        <w:shd w:val="clear" w:color="auto" w:fill="auto"/>
        <w:tabs>
          <w:tab w:val="left" w:pos="905"/>
          <w:tab w:val="left" w:pos="1388"/>
        </w:tabs>
        <w:spacing w:line="240" w:lineRule="auto"/>
        <w:ind w:right="20" w:firstLine="543"/>
        <w:jc w:val="both"/>
        <w:rPr>
          <w:rStyle w:val="214"/>
          <w:sz w:val="28"/>
          <w:szCs w:val="28"/>
        </w:rPr>
      </w:pPr>
      <w:r w:rsidRPr="00DA7E83">
        <w:rPr>
          <w:rStyle w:val="214"/>
          <w:sz w:val="28"/>
          <w:szCs w:val="28"/>
          <w:lang w:eastAsia="uk-UA"/>
        </w:rPr>
        <w:t xml:space="preserve">Школа є юридичною особою, </w:t>
      </w:r>
      <w:r w:rsidR="00B902D3" w:rsidRPr="00DA7E83">
        <w:rPr>
          <w:rStyle w:val="214"/>
          <w:sz w:val="28"/>
          <w:szCs w:val="28"/>
          <w:lang w:eastAsia="uk-UA"/>
        </w:rPr>
        <w:t xml:space="preserve">має </w:t>
      </w:r>
      <w:r w:rsidRPr="00DA7E83">
        <w:rPr>
          <w:rStyle w:val="214"/>
          <w:sz w:val="28"/>
          <w:szCs w:val="28"/>
          <w:lang w:eastAsia="uk-UA"/>
        </w:rPr>
        <w:t xml:space="preserve">печатку, </w:t>
      </w:r>
      <w:r w:rsidR="001B06DD" w:rsidRPr="00DA7E83">
        <w:rPr>
          <w:rStyle w:val="214"/>
          <w:sz w:val="28"/>
          <w:szCs w:val="28"/>
          <w:lang w:eastAsia="uk-UA"/>
        </w:rPr>
        <w:t>штамп, ідентифікаційний номер, бланк, має право відкривати рахунки в органах державного казначейства.</w:t>
      </w:r>
    </w:p>
    <w:p w:rsidR="001B06DD" w:rsidRPr="00DA7E83" w:rsidRDefault="001B06DD" w:rsidP="001B06DD">
      <w:pPr>
        <w:pStyle w:val="ae"/>
        <w:rPr>
          <w:rStyle w:val="214"/>
          <w:color w:val="auto"/>
          <w:sz w:val="28"/>
          <w:szCs w:val="28"/>
        </w:rPr>
      </w:pPr>
    </w:p>
    <w:p w:rsidR="00DF4B39" w:rsidRPr="00DA7E83" w:rsidRDefault="001B06DD" w:rsidP="00DF4B39">
      <w:pPr>
        <w:pStyle w:val="21"/>
        <w:numPr>
          <w:ilvl w:val="0"/>
          <w:numId w:val="1"/>
        </w:numPr>
        <w:shd w:val="clear" w:color="auto" w:fill="auto"/>
        <w:tabs>
          <w:tab w:val="left" w:pos="905"/>
          <w:tab w:val="left" w:pos="1388"/>
        </w:tabs>
        <w:spacing w:line="240" w:lineRule="auto"/>
        <w:ind w:right="20" w:firstLine="543"/>
        <w:jc w:val="both"/>
        <w:rPr>
          <w:rStyle w:val="214"/>
          <w:sz w:val="28"/>
          <w:szCs w:val="28"/>
        </w:rPr>
      </w:pPr>
      <w:r w:rsidRPr="00DA7E83">
        <w:rPr>
          <w:rStyle w:val="214"/>
          <w:sz w:val="28"/>
          <w:szCs w:val="28"/>
        </w:rPr>
        <w:t>Школа у своїй діяльності підпорядкована відділу освіти Гайсинської районної адміністрації Вінницької області, Департаменту освіти і науки Вінницької обласної держаної адміністрації, Міністерству освіти і науки України.</w:t>
      </w:r>
      <w:r w:rsidR="00FF26E7" w:rsidRPr="00DA7E83">
        <w:rPr>
          <w:rStyle w:val="214"/>
          <w:sz w:val="28"/>
          <w:szCs w:val="28"/>
          <w:lang w:eastAsia="uk-UA"/>
        </w:rPr>
        <w:t>Юридична адреса школи: 37000, Вінницька область, Гайсинський район, місто Гайсин, вулиця Київська, 19, тел. (04334)4-30-66, (04334)4-79-46.</w:t>
      </w:r>
    </w:p>
    <w:p w:rsidR="001B06DD" w:rsidRPr="00DA7E83" w:rsidRDefault="001B06DD" w:rsidP="00582772">
      <w:pPr>
        <w:pStyle w:val="21"/>
        <w:numPr>
          <w:ilvl w:val="0"/>
          <w:numId w:val="1"/>
        </w:numPr>
        <w:shd w:val="clear" w:color="auto" w:fill="auto"/>
        <w:tabs>
          <w:tab w:val="left" w:pos="905"/>
          <w:tab w:val="left" w:pos="1388"/>
        </w:tabs>
        <w:spacing w:line="240" w:lineRule="auto"/>
        <w:ind w:right="20" w:firstLine="543"/>
        <w:jc w:val="both"/>
        <w:rPr>
          <w:sz w:val="28"/>
          <w:szCs w:val="28"/>
        </w:rPr>
      </w:pPr>
      <w:r w:rsidRPr="00DA7E83">
        <w:rPr>
          <w:sz w:val="28"/>
          <w:szCs w:val="28"/>
        </w:rPr>
        <w:t>Найменування школи:</w:t>
      </w:r>
    </w:p>
    <w:p w:rsidR="00DA7E83" w:rsidRPr="00DA7E83" w:rsidRDefault="001B06DD" w:rsidP="001B06DD">
      <w:pPr>
        <w:pStyle w:val="21"/>
        <w:shd w:val="clear" w:color="auto" w:fill="auto"/>
        <w:spacing w:line="240" w:lineRule="auto"/>
        <w:ind w:right="20" w:firstLine="543"/>
        <w:jc w:val="both"/>
        <w:rPr>
          <w:rStyle w:val="214"/>
          <w:bCs/>
          <w:sz w:val="28"/>
          <w:szCs w:val="28"/>
          <w:lang w:eastAsia="uk-UA"/>
        </w:rPr>
      </w:pPr>
      <w:r w:rsidRPr="00DA7E83">
        <w:rPr>
          <w:sz w:val="28"/>
          <w:szCs w:val="28"/>
        </w:rPr>
        <w:t xml:space="preserve">Повне українською мовою - </w:t>
      </w:r>
      <w:r w:rsidRPr="00DA7E83">
        <w:rPr>
          <w:rStyle w:val="214"/>
          <w:bCs/>
          <w:sz w:val="28"/>
          <w:szCs w:val="28"/>
          <w:lang w:eastAsia="uk-UA"/>
        </w:rPr>
        <w:t>СЕРЕДНЯ ЗАГАЛЬНООСВІТНЯ ШКОЛА І-ІІ СТУПЕНІВ С.  МІТЛИНЦІ ГАЙСИНСЬКОГО РАЙОНУ ВІННИЦЬКОЇ ОБЛАСТІ</w:t>
      </w:r>
      <w:r w:rsidR="00DA7E83" w:rsidRPr="00DA7E83">
        <w:rPr>
          <w:rStyle w:val="214"/>
          <w:bCs/>
          <w:sz w:val="28"/>
          <w:szCs w:val="28"/>
          <w:lang w:eastAsia="uk-UA"/>
        </w:rPr>
        <w:t>;</w:t>
      </w:r>
    </w:p>
    <w:p w:rsidR="00B413BC" w:rsidRPr="00DA7E83" w:rsidRDefault="001B06DD" w:rsidP="001B06DD">
      <w:pPr>
        <w:pStyle w:val="21"/>
        <w:shd w:val="clear" w:color="auto" w:fill="auto"/>
        <w:spacing w:line="240" w:lineRule="auto"/>
        <w:ind w:right="20" w:firstLine="543"/>
        <w:jc w:val="both"/>
        <w:rPr>
          <w:bCs/>
          <w:sz w:val="28"/>
          <w:szCs w:val="28"/>
          <w:lang w:eastAsia="uk-UA"/>
        </w:rPr>
      </w:pPr>
      <w:r w:rsidRPr="00DA7E83">
        <w:rPr>
          <w:bCs/>
          <w:sz w:val="28"/>
          <w:szCs w:val="28"/>
        </w:rPr>
        <w:t xml:space="preserve"> </w:t>
      </w:r>
      <w:r w:rsidR="00B413BC" w:rsidRPr="00DA7E83">
        <w:rPr>
          <w:sz w:val="28"/>
          <w:szCs w:val="28"/>
        </w:rPr>
        <w:t>Скорочен</w:t>
      </w:r>
      <w:r w:rsidR="00DA7E83" w:rsidRPr="00DA7E83">
        <w:rPr>
          <w:sz w:val="28"/>
          <w:szCs w:val="28"/>
        </w:rPr>
        <w:t xml:space="preserve">е українською мовою - </w:t>
      </w:r>
      <w:r w:rsidR="00B413BC" w:rsidRPr="00DA7E83">
        <w:rPr>
          <w:sz w:val="28"/>
          <w:szCs w:val="28"/>
        </w:rPr>
        <w:t xml:space="preserve"> СЗШ І-ІІІ ст. с. </w:t>
      </w:r>
      <w:r w:rsidR="00DA7E83" w:rsidRPr="00DA7E83">
        <w:rPr>
          <w:sz w:val="28"/>
          <w:szCs w:val="28"/>
        </w:rPr>
        <w:t>Мітлинці</w:t>
      </w:r>
      <w:r w:rsidR="00B413BC" w:rsidRPr="00DA7E83">
        <w:rPr>
          <w:sz w:val="28"/>
          <w:szCs w:val="28"/>
        </w:rPr>
        <w:t>.</w:t>
      </w:r>
    </w:p>
    <w:p w:rsidR="00DF4B39" w:rsidRPr="005D0D0B" w:rsidRDefault="00DF4B39" w:rsidP="00DF4B39">
      <w:pPr>
        <w:pStyle w:val="a4"/>
        <w:shd w:val="clear" w:color="auto" w:fill="auto"/>
        <w:spacing w:after="0" w:line="240" w:lineRule="auto"/>
        <w:jc w:val="both"/>
        <w:rPr>
          <w:bCs/>
          <w:sz w:val="28"/>
          <w:szCs w:val="28"/>
        </w:rPr>
      </w:pPr>
    </w:p>
    <w:p w:rsidR="00DF4B39" w:rsidRDefault="00DA7E83" w:rsidP="00DF4B39">
      <w:pPr>
        <w:pStyle w:val="21"/>
        <w:numPr>
          <w:ilvl w:val="0"/>
          <w:numId w:val="1"/>
        </w:numPr>
        <w:shd w:val="clear" w:color="auto" w:fill="auto"/>
        <w:tabs>
          <w:tab w:val="left" w:pos="905"/>
          <w:tab w:val="left" w:pos="1388"/>
        </w:tabs>
        <w:spacing w:line="240" w:lineRule="auto"/>
        <w:ind w:right="20" w:firstLine="543"/>
        <w:jc w:val="both"/>
        <w:rPr>
          <w:sz w:val="28"/>
          <w:szCs w:val="28"/>
        </w:rPr>
      </w:pPr>
      <w:r>
        <w:rPr>
          <w:sz w:val="28"/>
          <w:szCs w:val="28"/>
        </w:rPr>
        <w:t>Місцезнаходження  школи: вул..Першотравнева 11-А,  с.Мітлинці Гайсинського району Вінницької області, 23700.</w:t>
      </w:r>
    </w:p>
    <w:p w:rsidR="009154A8" w:rsidRPr="00DA7E83" w:rsidRDefault="009154A8" w:rsidP="00DA7E83">
      <w:pPr>
        <w:pStyle w:val="21"/>
        <w:numPr>
          <w:ilvl w:val="0"/>
          <w:numId w:val="1"/>
        </w:numPr>
        <w:shd w:val="clear" w:color="auto" w:fill="auto"/>
        <w:tabs>
          <w:tab w:val="left" w:pos="905"/>
          <w:tab w:val="left" w:pos="1388"/>
        </w:tabs>
        <w:spacing w:line="240" w:lineRule="auto"/>
        <w:ind w:right="20" w:firstLine="543"/>
        <w:jc w:val="both"/>
        <w:rPr>
          <w:rStyle w:val="214"/>
          <w:sz w:val="28"/>
          <w:szCs w:val="28"/>
        </w:rPr>
      </w:pPr>
      <w:r w:rsidRPr="00DA7E83">
        <w:rPr>
          <w:rStyle w:val="214"/>
          <w:sz w:val="28"/>
          <w:szCs w:val="28"/>
          <w:lang w:eastAsia="uk-UA"/>
        </w:rPr>
        <w:t>Головною метою школи є забезпечення реалізації права громадян на здобуття загальної середньої освіти.</w:t>
      </w:r>
    </w:p>
    <w:p w:rsidR="009154A8" w:rsidRPr="005D0D0B" w:rsidRDefault="009154A8" w:rsidP="00582772">
      <w:pPr>
        <w:pStyle w:val="21"/>
        <w:numPr>
          <w:ilvl w:val="0"/>
          <w:numId w:val="1"/>
        </w:numPr>
        <w:shd w:val="clear" w:color="auto" w:fill="auto"/>
        <w:tabs>
          <w:tab w:val="left" w:pos="905"/>
          <w:tab w:val="left" w:pos="1378"/>
        </w:tabs>
        <w:spacing w:line="240" w:lineRule="auto"/>
        <w:ind w:right="20" w:firstLine="543"/>
        <w:jc w:val="both"/>
        <w:rPr>
          <w:sz w:val="28"/>
          <w:szCs w:val="28"/>
        </w:rPr>
      </w:pPr>
      <w:r w:rsidRPr="005D0D0B">
        <w:rPr>
          <w:rStyle w:val="214"/>
          <w:sz w:val="28"/>
          <w:szCs w:val="28"/>
          <w:lang w:eastAsia="uk-UA"/>
        </w:rPr>
        <w:t>Головними завданнями школи є:</w:t>
      </w:r>
    </w:p>
    <w:p w:rsidR="00F87484" w:rsidRPr="005D0D0B" w:rsidRDefault="009154A8" w:rsidP="00F87484">
      <w:pPr>
        <w:pStyle w:val="21"/>
        <w:numPr>
          <w:ilvl w:val="0"/>
          <w:numId w:val="13"/>
        </w:numPr>
        <w:shd w:val="clear" w:color="auto" w:fill="auto"/>
        <w:spacing w:line="240" w:lineRule="auto"/>
        <w:ind w:right="20"/>
        <w:jc w:val="both"/>
        <w:rPr>
          <w:sz w:val="28"/>
          <w:szCs w:val="28"/>
        </w:rPr>
      </w:pPr>
      <w:r w:rsidRPr="005D0D0B">
        <w:rPr>
          <w:rStyle w:val="214"/>
          <w:sz w:val="28"/>
          <w:szCs w:val="28"/>
          <w:lang w:eastAsia="uk-UA"/>
        </w:rPr>
        <w:t>забезпечення реалізації права громадян на повну загальну середню освіту; виховання громадянина України;</w:t>
      </w:r>
    </w:p>
    <w:p w:rsidR="00F87484" w:rsidRPr="005D0D0B" w:rsidRDefault="009154A8" w:rsidP="00F87484">
      <w:pPr>
        <w:pStyle w:val="21"/>
        <w:numPr>
          <w:ilvl w:val="0"/>
          <w:numId w:val="13"/>
        </w:numPr>
        <w:shd w:val="clear" w:color="auto" w:fill="auto"/>
        <w:spacing w:line="240" w:lineRule="auto"/>
        <w:ind w:right="20"/>
        <w:jc w:val="both"/>
        <w:rPr>
          <w:sz w:val="28"/>
          <w:szCs w:val="28"/>
        </w:rPr>
      </w:pPr>
      <w:r w:rsidRPr="005D0D0B">
        <w:rPr>
          <w:rStyle w:val="214"/>
          <w:sz w:val="28"/>
          <w:szCs w:val="28"/>
          <w:lang w:eastAsia="uk-UA"/>
        </w:rPr>
        <w:lastRenderedPageBreak/>
        <w:t>виховання шанобливого ставлення до родини, повага до народних традицій і звичаїв, державної та рідної мови, національних цінностей українського народу та інших народів і націй;</w:t>
      </w:r>
    </w:p>
    <w:p w:rsidR="00F87484" w:rsidRPr="005D0D0B" w:rsidRDefault="009154A8" w:rsidP="00F87484">
      <w:pPr>
        <w:pStyle w:val="21"/>
        <w:numPr>
          <w:ilvl w:val="0"/>
          <w:numId w:val="13"/>
        </w:numPr>
        <w:shd w:val="clear" w:color="auto" w:fill="auto"/>
        <w:spacing w:line="240" w:lineRule="auto"/>
        <w:ind w:right="20"/>
        <w:jc w:val="both"/>
        <w:rPr>
          <w:sz w:val="28"/>
          <w:szCs w:val="28"/>
        </w:rPr>
      </w:pPr>
      <w:r w:rsidRPr="005D0D0B">
        <w:rPr>
          <w:rStyle w:val="214"/>
          <w:sz w:val="28"/>
          <w:szCs w:val="28"/>
          <w:lang w:eastAsia="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F87484" w:rsidRPr="005D0D0B" w:rsidRDefault="009154A8" w:rsidP="00F87484">
      <w:pPr>
        <w:pStyle w:val="21"/>
        <w:numPr>
          <w:ilvl w:val="0"/>
          <w:numId w:val="13"/>
        </w:numPr>
        <w:shd w:val="clear" w:color="auto" w:fill="auto"/>
        <w:spacing w:line="240" w:lineRule="auto"/>
        <w:ind w:right="20"/>
        <w:jc w:val="both"/>
        <w:rPr>
          <w:sz w:val="28"/>
          <w:szCs w:val="28"/>
        </w:rPr>
      </w:pPr>
      <w:r w:rsidRPr="005D0D0B">
        <w:rPr>
          <w:rStyle w:val="214"/>
          <w:sz w:val="28"/>
          <w:szCs w:val="28"/>
          <w:lang w:eastAsia="uk-UA"/>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F87484" w:rsidRPr="005D0D0B" w:rsidRDefault="009154A8" w:rsidP="00F87484">
      <w:pPr>
        <w:pStyle w:val="21"/>
        <w:numPr>
          <w:ilvl w:val="0"/>
          <w:numId w:val="13"/>
        </w:numPr>
        <w:shd w:val="clear" w:color="auto" w:fill="auto"/>
        <w:spacing w:line="240" w:lineRule="auto"/>
        <w:ind w:right="20"/>
        <w:jc w:val="both"/>
        <w:rPr>
          <w:sz w:val="28"/>
          <w:szCs w:val="28"/>
        </w:rPr>
      </w:pPr>
      <w:r w:rsidRPr="005D0D0B">
        <w:rPr>
          <w:rStyle w:val="214"/>
          <w:sz w:val="28"/>
          <w:szCs w:val="28"/>
          <w:lang w:eastAsia="uk-UA"/>
        </w:rPr>
        <w:t>розвиток особистості в учня, його здібностей і обдарувань, наукового світогляду; реалізація права учня на вільне формування політичних і світоглядних переконань;</w:t>
      </w:r>
    </w:p>
    <w:p w:rsidR="00F87484" w:rsidRPr="005D0D0B" w:rsidRDefault="009154A8" w:rsidP="00F87484">
      <w:pPr>
        <w:pStyle w:val="21"/>
        <w:numPr>
          <w:ilvl w:val="0"/>
          <w:numId w:val="13"/>
        </w:numPr>
        <w:shd w:val="clear" w:color="auto" w:fill="auto"/>
        <w:spacing w:line="240" w:lineRule="auto"/>
        <w:ind w:right="20"/>
        <w:jc w:val="both"/>
        <w:rPr>
          <w:sz w:val="28"/>
          <w:szCs w:val="28"/>
        </w:rPr>
      </w:pPr>
      <w:r w:rsidRPr="005D0D0B">
        <w:rPr>
          <w:rStyle w:val="214"/>
          <w:sz w:val="28"/>
          <w:szCs w:val="28"/>
          <w:lang w:eastAsia="uk-UA"/>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учня;</w:t>
      </w:r>
    </w:p>
    <w:p w:rsidR="009154A8" w:rsidRPr="005D0D0B" w:rsidRDefault="009154A8" w:rsidP="00F87484">
      <w:pPr>
        <w:pStyle w:val="21"/>
        <w:numPr>
          <w:ilvl w:val="0"/>
          <w:numId w:val="13"/>
        </w:numPr>
        <w:shd w:val="clear" w:color="auto" w:fill="auto"/>
        <w:spacing w:line="240" w:lineRule="auto"/>
        <w:ind w:right="20"/>
        <w:jc w:val="both"/>
        <w:rPr>
          <w:rStyle w:val="214"/>
          <w:sz w:val="28"/>
          <w:szCs w:val="28"/>
        </w:rPr>
      </w:pPr>
      <w:r w:rsidRPr="005D0D0B">
        <w:rPr>
          <w:rStyle w:val="214"/>
          <w:sz w:val="28"/>
          <w:szCs w:val="28"/>
          <w:lang w:eastAsia="uk-UA"/>
        </w:rPr>
        <w:t>створення умов для оволодіння системою наукових знань п</w:t>
      </w:r>
      <w:r w:rsidR="00ED027E" w:rsidRPr="005D0D0B">
        <w:rPr>
          <w:rStyle w:val="214"/>
          <w:sz w:val="28"/>
          <w:szCs w:val="28"/>
          <w:lang w:eastAsia="uk-UA"/>
        </w:rPr>
        <w:t>ро природу людини і суспільство;</w:t>
      </w:r>
    </w:p>
    <w:p w:rsidR="00ED027E" w:rsidRPr="005D0D0B" w:rsidRDefault="00ED027E" w:rsidP="00F87484">
      <w:pPr>
        <w:pStyle w:val="21"/>
        <w:numPr>
          <w:ilvl w:val="0"/>
          <w:numId w:val="13"/>
        </w:numPr>
        <w:shd w:val="clear" w:color="auto" w:fill="auto"/>
        <w:spacing w:line="240" w:lineRule="auto"/>
        <w:ind w:right="20"/>
        <w:jc w:val="both"/>
        <w:rPr>
          <w:rStyle w:val="214"/>
          <w:sz w:val="28"/>
          <w:szCs w:val="28"/>
        </w:rPr>
      </w:pPr>
      <w:r w:rsidRPr="005D0D0B">
        <w:rPr>
          <w:rStyle w:val="214"/>
          <w:sz w:val="28"/>
          <w:szCs w:val="28"/>
          <w:lang w:eastAsia="uk-UA"/>
        </w:rPr>
        <w:t>реалізація права учнів на вільне формування політичних і світоглядних переконань</w:t>
      </w:r>
    </w:p>
    <w:p w:rsidR="00F87484" w:rsidRPr="005D0D0B" w:rsidRDefault="00F87484" w:rsidP="00F87484">
      <w:pPr>
        <w:pStyle w:val="21"/>
        <w:shd w:val="clear" w:color="auto" w:fill="auto"/>
        <w:spacing w:line="240" w:lineRule="auto"/>
        <w:ind w:left="903" w:right="20"/>
        <w:jc w:val="both"/>
        <w:rPr>
          <w:sz w:val="28"/>
          <w:szCs w:val="28"/>
        </w:rPr>
      </w:pPr>
    </w:p>
    <w:p w:rsidR="009154A8" w:rsidRPr="005D0D0B" w:rsidRDefault="009154A8" w:rsidP="00582772">
      <w:pPr>
        <w:pStyle w:val="21"/>
        <w:numPr>
          <w:ilvl w:val="0"/>
          <w:numId w:val="1"/>
        </w:numPr>
        <w:shd w:val="clear" w:color="auto" w:fill="auto"/>
        <w:tabs>
          <w:tab w:val="left" w:pos="1402"/>
        </w:tabs>
        <w:spacing w:after="236" w:line="240" w:lineRule="auto"/>
        <w:ind w:right="20" w:firstLine="362"/>
        <w:jc w:val="both"/>
        <w:rPr>
          <w:sz w:val="28"/>
          <w:szCs w:val="28"/>
        </w:rPr>
      </w:pPr>
      <w:r w:rsidRPr="005D0D0B">
        <w:rPr>
          <w:rStyle w:val="214"/>
          <w:sz w:val="28"/>
          <w:szCs w:val="28"/>
          <w:lang w:eastAsia="uk-UA"/>
        </w:rPr>
        <w:t>Школа в своїй діяльності керується Конститу</w:t>
      </w:r>
      <w:r w:rsidR="0007480C" w:rsidRPr="005D0D0B">
        <w:rPr>
          <w:rStyle w:val="214"/>
          <w:sz w:val="28"/>
          <w:szCs w:val="28"/>
          <w:lang w:eastAsia="uk-UA"/>
        </w:rPr>
        <w:t>цією України, Законами України «Про освіту», «Про загальну середню освіту»</w:t>
      </w:r>
      <w:r w:rsidRPr="005D0D0B">
        <w:rPr>
          <w:rStyle w:val="214"/>
          <w:sz w:val="28"/>
          <w:szCs w:val="28"/>
          <w:lang w:eastAsia="uk-UA"/>
        </w:rPr>
        <w:t>, Положенням про загальноосвітній навчальний заклад, затвердженим постан</w:t>
      </w:r>
      <w:r w:rsidR="0007480C" w:rsidRPr="005D0D0B">
        <w:rPr>
          <w:rStyle w:val="214"/>
          <w:sz w:val="28"/>
          <w:szCs w:val="28"/>
          <w:lang w:eastAsia="uk-UA"/>
        </w:rPr>
        <w:t>овою Кабінету Міністрів України</w:t>
      </w:r>
      <w:r w:rsidR="00DF4B39" w:rsidRPr="005D0D0B">
        <w:rPr>
          <w:rStyle w:val="214"/>
          <w:sz w:val="28"/>
          <w:szCs w:val="28"/>
          <w:lang w:eastAsia="uk-UA"/>
        </w:rPr>
        <w:t xml:space="preserve"> від 27.08.2010 р. № 778</w:t>
      </w:r>
      <w:r w:rsidRPr="005D0D0B">
        <w:rPr>
          <w:rStyle w:val="214"/>
          <w:sz w:val="28"/>
          <w:szCs w:val="28"/>
          <w:lang w:eastAsia="uk-UA"/>
        </w:rPr>
        <w:t>, іншими нормативно-правовими актами, власним статутом.</w:t>
      </w:r>
    </w:p>
    <w:p w:rsidR="009154A8" w:rsidRPr="005D0D0B" w:rsidRDefault="009154A8" w:rsidP="00DA7E83">
      <w:pPr>
        <w:pStyle w:val="21"/>
        <w:numPr>
          <w:ilvl w:val="0"/>
          <w:numId w:val="1"/>
        </w:numPr>
        <w:shd w:val="clear" w:color="auto" w:fill="auto"/>
        <w:tabs>
          <w:tab w:val="left" w:pos="1398"/>
        </w:tabs>
        <w:spacing w:line="240" w:lineRule="auto"/>
        <w:ind w:right="20" w:firstLine="426"/>
        <w:jc w:val="both"/>
        <w:rPr>
          <w:rStyle w:val="214"/>
          <w:sz w:val="28"/>
          <w:szCs w:val="28"/>
        </w:rPr>
      </w:pPr>
      <w:r w:rsidRPr="005D0D0B">
        <w:rPr>
          <w:rStyle w:val="214"/>
          <w:sz w:val="28"/>
          <w:szCs w:val="28"/>
          <w:lang w:eastAsia="uk-UA"/>
        </w:rPr>
        <w:t>Школа самостійно приймає рішення і здійснює діяльність в межах своєї компетенції, передбаченої законодавством України та власним статутом.</w:t>
      </w:r>
    </w:p>
    <w:p w:rsidR="00582772" w:rsidRPr="005D0D0B" w:rsidRDefault="00582772" w:rsidP="00582772">
      <w:pPr>
        <w:pStyle w:val="21"/>
        <w:shd w:val="clear" w:color="auto" w:fill="auto"/>
        <w:tabs>
          <w:tab w:val="left" w:pos="1398"/>
        </w:tabs>
        <w:spacing w:line="240" w:lineRule="auto"/>
        <w:ind w:right="20"/>
        <w:jc w:val="both"/>
        <w:rPr>
          <w:sz w:val="28"/>
          <w:szCs w:val="28"/>
        </w:rPr>
      </w:pPr>
    </w:p>
    <w:p w:rsidR="00F87484" w:rsidRPr="005D0D0B" w:rsidRDefault="009154A8" w:rsidP="00DA7E83">
      <w:pPr>
        <w:pStyle w:val="21"/>
        <w:numPr>
          <w:ilvl w:val="0"/>
          <w:numId w:val="1"/>
        </w:numPr>
        <w:shd w:val="clear" w:color="auto" w:fill="auto"/>
        <w:tabs>
          <w:tab w:val="left" w:pos="1398"/>
        </w:tabs>
        <w:spacing w:line="240" w:lineRule="auto"/>
        <w:ind w:right="20" w:firstLine="426"/>
        <w:jc w:val="both"/>
        <w:rPr>
          <w:rStyle w:val="214"/>
          <w:sz w:val="28"/>
          <w:szCs w:val="28"/>
        </w:rPr>
      </w:pPr>
      <w:r w:rsidRPr="005D0D0B">
        <w:rPr>
          <w:rStyle w:val="214"/>
          <w:sz w:val="28"/>
          <w:szCs w:val="28"/>
          <w:lang w:eastAsia="uk-UA"/>
        </w:rPr>
        <w:t>Школа несе відповідальність перед особою, суспільством і державою за:</w:t>
      </w:r>
    </w:p>
    <w:p w:rsidR="00F87484" w:rsidRPr="005D0D0B" w:rsidRDefault="009154A8" w:rsidP="006D6C10">
      <w:pPr>
        <w:pStyle w:val="21"/>
        <w:numPr>
          <w:ilvl w:val="0"/>
          <w:numId w:val="14"/>
        </w:numPr>
        <w:shd w:val="clear" w:color="auto" w:fill="auto"/>
        <w:tabs>
          <w:tab w:val="clear" w:pos="720"/>
          <w:tab w:val="num" w:pos="0"/>
          <w:tab w:val="left" w:pos="543"/>
          <w:tab w:val="left" w:pos="1398"/>
        </w:tabs>
        <w:spacing w:line="240" w:lineRule="auto"/>
        <w:ind w:left="0" w:right="20" w:firstLine="0"/>
        <w:jc w:val="both"/>
        <w:rPr>
          <w:sz w:val="28"/>
          <w:szCs w:val="28"/>
        </w:rPr>
      </w:pPr>
      <w:r w:rsidRPr="005D0D0B">
        <w:rPr>
          <w:rStyle w:val="214"/>
          <w:sz w:val="28"/>
          <w:szCs w:val="28"/>
          <w:lang w:eastAsia="uk-UA"/>
        </w:rPr>
        <w:t>безпечні умови освітньої діяльності;</w:t>
      </w:r>
    </w:p>
    <w:p w:rsidR="00F87484" w:rsidRPr="005D0D0B" w:rsidRDefault="009154A8" w:rsidP="006D6C10">
      <w:pPr>
        <w:pStyle w:val="21"/>
        <w:numPr>
          <w:ilvl w:val="0"/>
          <w:numId w:val="14"/>
        </w:numPr>
        <w:shd w:val="clear" w:color="auto" w:fill="auto"/>
        <w:tabs>
          <w:tab w:val="clear" w:pos="720"/>
          <w:tab w:val="num" w:pos="0"/>
          <w:tab w:val="left" w:pos="543"/>
          <w:tab w:val="left" w:pos="1398"/>
        </w:tabs>
        <w:spacing w:line="240" w:lineRule="auto"/>
        <w:ind w:left="0" w:right="20" w:firstLine="0"/>
        <w:jc w:val="both"/>
        <w:rPr>
          <w:sz w:val="28"/>
          <w:szCs w:val="28"/>
        </w:rPr>
      </w:pPr>
      <w:r w:rsidRPr="005D0D0B">
        <w:rPr>
          <w:rStyle w:val="214"/>
          <w:sz w:val="28"/>
          <w:szCs w:val="28"/>
          <w:lang w:eastAsia="uk-UA"/>
        </w:rPr>
        <w:t>дотримання державних стандартів освіти;</w:t>
      </w:r>
    </w:p>
    <w:p w:rsidR="00F87484" w:rsidRPr="005D0D0B" w:rsidRDefault="009154A8" w:rsidP="006D6C10">
      <w:pPr>
        <w:pStyle w:val="21"/>
        <w:numPr>
          <w:ilvl w:val="0"/>
          <w:numId w:val="14"/>
        </w:numPr>
        <w:shd w:val="clear" w:color="auto" w:fill="auto"/>
        <w:tabs>
          <w:tab w:val="clear" w:pos="720"/>
          <w:tab w:val="num" w:pos="0"/>
          <w:tab w:val="left" w:pos="543"/>
          <w:tab w:val="left" w:pos="1398"/>
        </w:tabs>
        <w:spacing w:line="240" w:lineRule="auto"/>
        <w:ind w:left="0" w:right="20" w:firstLine="0"/>
        <w:jc w:val="both"/>
        <w:rPr>
          <w:sz w:val="28"/>
          <w:szCs w:val="28"/>
        </w:rPr>
      </w:pPr>
      <w:r w:rsidRPr="005D0D0B">
        <w:rPr>
          <w:rStyle w:val="214"/>
          <w:sz w:val="28"/>
          <w:szCs w:val="28"/>
          <w:lang w:eastAsia="uk-UA"/>
        </w:rPr>
        <w:t>дотримання договірних зобов'язань з іншими суб'єктами освітньої виробничої, наукової діяльності, у тому числі зобов'язань за міжнародними</w:t>
      </w:r>
      <w:r w:rsidR="00F87484" w:rsidRPr="005D0D0B">
        <w:rPr>
          <w:sz w:val="28"/>
          <w:szCs w:val="28"/>
        </w:rPr>
        <w:t xml:space="preserve"> </w:t>
      </w:r>
      <w:r w:rsidRPr="005D0D0B">
        <w:rPr>
          <w:rStyle w:val="214"/>
          <w:sz w:val="28"/>
          <w:szCs w:val="28"/>
          <w:lang w:eastAsia="uk-UA"/>
        </w:rPr>
        <w:t>угодами;</w:t>
      </w:r>
    </w:p>
    <w:p w:rsidR="009154A8" w:rsidRPr="005D0D0B" w:rsidRDefault="009154A8" w:rsidP="006D6C10">
      <w:pPr>
        <w:pStyle w:val="21"/>
        <w:numPr>
          <w:ilvl w:val="0"/>
          <w:numId w:val="14"/>
        </w:numPr>
        <w:shd w:val="clear" w:color="auto" w:fill="auto"/>
        <w:tabs>
          <w:tab w:val="clear" w:pos="720"/>
          <w:tab w:val="num" w:pos="0"/>
          <w:tab w:val="left" w:pos="543"/>
          <w:tab w:val="left" w:pos="1398"/>
        </w:tabs>
        <w:spacing w:line="240" w:lineRule="auto"/>
        <w:ind w:left="0" w:right="20" w:firstLine="0"/>
        <w:jc w:val="both"/>
        <w:rPr>
          <w:rStyle w:val="214"/>
          <w:sz w:val="28"/>
          <w:szCs w:val="28"/>
        </w:rPr>
      </w:pPr>
      <w:r w:rsidRPr="005D0D0B">
        <w:rPr>
          <w:rStyle w:val="214"/>
          <w:sz w:val="28"/>
          <w:szCs w:val="28"/>
          <w:lang w:eastAsia="uk-UA"/>
        </w:rPr>
        <w:t>дотримання фінансової дисципліни.</w:t>
      </w:r>
    </w:p>
    <w:p w:rsidR="00DF4B39" w:rsidRPr="005D0D0B" w:rsidRDefault="00DF4B39" w:rsidP="00DF4B39">
      <w:pPr>
        <w:pStyle w:val="21"/>
        <w:shd w:val="clear" w:color="auto" w:fill="auto"/>
        <w:tabs>
          <w:tab w:val="left" w:pos="543"/>
          <w:tab w:val="left" w:pos="1398"/>
        </w:tabs>
        <w:spacing w:line="240" w:lineRule="auto"/>
        <w:ind w:right="20"/>
        <w:jc w:val="both"/>
        <w:rPr>
          <w:sz w:val="28"/>
          <w:szCs w:val="28"/>
        </w:rPr>
      </w:pPr>
    </w:p>
    <w:p w:rsidR="00DF4B39" w:rsidRPr="005D0D0B" w:rsidRDefault="0094767B" w:rsidP="00582772">
      <w:pPr>
        <w:pStyle w:val="21"/>
        <w:numPr>
          <w:ilvl w:val="0"/>
          <w:numId w:val="1"/>
        </w:numPr>
        <w:shd w:val="clear" w:color="auto" w:fill="auto"/>
        <w:tabs>
          <w:tab w:val="num" w:pos="543"/>
          <w:tab w:val="left" w:pos="1455"/>
        </w:tabs>
        <w:spacing w:line="240" w:lineRule="auto"/>
        <w:ind w:left="543" w:right="20"/>
        <w:jc w:val="both"/>
        <w:rPr>
          <w:rStyle w:val="213"/>
          <w:sz w:val="28"/>
          <w:szCs w:val="28"/>
        </w:rPr>
      </w:pPr>
      <w:r w:rsidRPr="005D0D0B">
        <w:rPr>
          <w:rStyle w:val="213"/>
          <w:sz w:val="28"/>
          <w:szCs w:val="28"/>
          <w:lang w:eastAsia="uk-UA"/>
        </w:rPr>
        <w:t>У</w:t>
      </w:r>
      <w:r w:rsidR="009154A8" w:rsidRPr="005D0D0B">
        <w:rPr>
          <w:rStyle w:val="213"/>
          <w:sz w:val="28"/>
          <w:szCs w:val="28"/>
          <w:lang w:eastAsia="uk-UA"/>
        </w:rPr>
        <w:t xml:space="preserve"> школі визначена українська мова навчання.</w:t>
      </w:r>
    </w:p>
    <w:p w:rsidR="009154A8" w:rsidRPr="005D0D0B" w:rsidRDefault="009154A8" w:rsidP="00DF4B39">
      <w:pPr>
        <w:pStyle w:val="21"/>
        <w:shd w:val="clear" w:color="auto" w:fill="auto"/>
        <w:tabs>
          <w:tab w:val="left" w:pos="1455"/>
        </w:tabs>
        <w:spacing w:line="240" w:lineRule="auto"/>
        <w:ind w:left="543" w:right="20"/>
        <w:jc w:val="both"/>
        <w:rPr>
          <w:sz w:val="28"/>
          <w:szCs w:val="28"/>
        </w:rPr>
      </w:pPr>
      <w:r w:rsidRPr="005D0D0B">
        <w:rPr>
          <w:rStyle w:val="213"/>
          <w:sz w:val="28"/>
          <w:szCs w:val="28"/>
          <w:lang w:eastAsia="uk-UA"/>
        </w:rPr>
        <w:t xml:space="preserve"> </w:t>
      </w:r>
    </w:p>
    <w:p w:rsidR="00F87484" w:rsidRPr="005D0D0B" w:rsidRDefault="009154A8" w:rsidP="00582772">
      <w:pPr>
        <w:pStyle w:val="21"/>
        <w:numPr>
          <w:ilvl w:val="0"/>
          <w:numId w:val="1"/>
        </w:numPr>
        <w:shd w:val="clear" w:color="auto" w:fill="auto"/>
        <w:tabs>
          <w:tab w:val="num" w:pos="543"/>
          <w:tab w:val="left" w:pos="1438"/>
        </w:tabs>
        <w:spacing w:line="240" w:lineRule="auto"/>
        <w:ind w:left="543" w:right="20"/>
        <w:jc w:val="both"/>
        <w:rPr>
          <w:sz w:val="28"/>
          <w:szCs w:val="28"/>
        </w:rPr>
      </w:pPr>
      <w:r w:rsidRPr="005D0D0B">
        <w:rPr>
          <w:rStyle w:val="213"/>
          <w:sz w:val="28"/>
          <w:szCs w:val="28"/>
          <w:lang w:eastAsia="uk-UA"/>
        </w:rPr>
        <w:t>Школа має право:</w:t>
      </w:r>
    </w:p>
    <w:p w:rsidR="00ED027E" w:rsidRPr="005D0D0B" w:rsidRDefault="009154A8" w:rsidP="006D6C10">
      <w:pPr>
        <w:pStyle w:val="21"/>
        <w:numPr>
          <w:ilvl w:val="0"/>
          <w:numId w:val="15"/>
        </w:numPr>
        <w:shd w:val="clear" w:color="auto" w:fill="auto"/>
        <w:tabs>
          <w:tab w:val="clear" w:pos="740"/>
          <w:tab w:val="num" w:pos="0"/>
          <w:tab w:val="left" w:pos="543"/>
          <w:tab w:val="left" w:pos="1438"/>
        </w:tabs>
        <w:spacing w:line="240" w:lineRule="auto"/>
        <w:ind w:left="0" w:right="20" w:firstLine="0"/>
        <w:jc w:val="both"/>
        <w:rPr>
          <w:rStyle w:val="213"/>
          <w:sz w:val="28"/>
          <w:szCs w:val="28"/>
        </w:rPr>
      </w:pPr>
      <w:r w:rsidRPr="005D0D0B">
        <w:rPr>
          <w:rStyle w:val="213"/>
          <w:sz w:val="28"/>
          <w:szCs w:val="28"/>
          <w:lang w:eastAsia="uk-UA"/>
        </w:rPr>
        <w:t>проходити в установленому порядку державну атестацію;</w:t>
      </w:r>
    </w:p>
    <w:p w:rsidR="00F87484" w:rsidRPr="005D0D0B" w:rsidRDefault="009154A8" w:rsidP="006D6C10">
      <w:pPr>
        <w:pStyle w:val="21"/>
        <w:numPr>
          <w:ilvl w:val="0"/>
          <w:numId w:val="15"/>
        </w:numPr>
        <w:shd w:val="clear" w:color="auto" w:fill="auto"/>
        <w:tabs>
          <w:tab w:val="clear" w:pos="740"/>
          <w:tab w:val="num" w:pos="0"/>
          <w:tab w:val="left" w:pos="543"/>
          <w:tab w:val="left" w:pos="1438"/>
        </w:tabs>
        <w:spacing w:line="240" w:lineRule="auto"/>
        <w:ind w:left="0" w:right="20" w:firstLine="0"/>
        <w:jc w:val="both"/>
        <w:rPr>
          <w:sz w:val="28"/>
          <w:szCs w:val="28"/>
        </w:rPr>
      </w:pPr>
      <w:r w:rsidRPr="005D0D0B">
        <w:rPr>
          <w:rStyle w:val="213"/>
          <w:sz w:val="28"/>
          <w:szCs w:val="28"/>
          <w:lang w:eastAsia="uk-UA"/>
        </w:rPr>
        <w:t>визначати форми, методи і засоби організації навчально-виховного процесу за погодженням із засновником;</w:t>
      </w:r>
    </w:p>
    <w:p w:rsidR="00F87484" w:rsidRPr="005D0D0B" w:rsidRDefault="009154A8" w:rsidP="006D6C10">
      <w:pPr>
        <w:pStyle w:val="21"/>
        <w:numPr>
          <w:ilvl w:val="0"/>
          <w:numId w:val="15"/>
        </w:numPr>
        <w:shd w:val="clear" w:color="auto" w:fill="auto"/>
        <w:tabs>
          <w:tab w:val="clear" w:pos="740"/>
          <w:tab w:val="num" w:pos="0"/>
          <w:tab w:val="left" w:pos="543"/>
          <w:tab w:val="left" w:pos="1438"/>
        </w:tabs>
        <w:spacing w:line="240" w:lineRule="auto"/>
        <w:ind w:left="0" w:right="20" w:firstLine="0"/>
        <w:jc w:val="both"/>
        <w:rPr>
          <w:rStyle w:val="213"/>
          <w:sz w:val="28"/>
          <w:szCs w:val="28"/>
        </w:rPr>
      </w:pPr>
      <w:r w:rsidRPr="005D0D0B">
        <w:rPr>
          <w:rStyle w:val="213"/>
          <w:sz w:val="28"/>
          <w:szCs w:val="28"/>
          <w:lang w:eastAsia="uk-UA"/>
        </w:rPr>
        <w:lastRenderedPageBreak/>
        <w:t>визначати варіативну частину робочого навчального плану; в установленому порядку розробляти і впроваджувати експериментальні та індивідуальні робочі навчальні плани;</w:t>
      </w:r>
    </w:p>
    <w:p w:rsidR="00F87484" w:rsidRPr="005D0D0B" w:rsidRDefault="009154A8" w:rsidP="006D6C10">
      <w:pPr>
        <w:pStyle w:val="21"/>
        <w:numPr>
          <w:ilvl w:val="0"/>
          <w:numId w:val="15"/>
        </w:numPr>
        <w:shd w:val="clear" w:color="auto" w:fill="auto"/>
        <w:tabs>
          <w:tab w:val="clear" w:pos="740"/>
          <w:tab w:val="num" w:pos="0"/>
          <w:tab w:val="left" w:pos="543"/>
          <w:tab w:val="left" w:pos="1438"/>
        </w:tabs>
        <w:spacing w:line="240" w:lineRule="auto"/>
        <w:ind w:left="0" w:right="20" w:firstLine="0"/>
        <w:jc w:val="both"/>
        <w:rPr>
          <w:rStyle w:val="213"/>
          <w:sz w:val="28"/>
          <w:szCs w:val="28"/>
        </w:rPr>
      </w:pPr>
      <w:r w:rsidRPr="005D0D0B">
        <w:rPr>
          <w:rStyle w:val="213"/>
          <w:sz w:val="28"/>
          <w:szCs w:val="28"/>
          <w:lang w:eastAsia="uk-UA"/>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F87484" w:rsidRPr="005D0D0B" w:rsidRDefault="009154A8" w:rsidP="006D6C10">
      <w:pPr>
        <w:pStyle w:val="21"/>
        <w:numPr>
          <w:ilvl w:val="0"/>
          <w:numId w:val="15"/>
        </w:numPr>
        <w:shd w:val="clear" w:color="auto" w:fill="auto"/>
        <w:tabs>
          <w:tab w:val="clear" w:pos="740"/>
          <w:tab w:val="num" w:pos="0"/>
          <w:tab w:val="left" w:pos="543"/>
          <w:tab w:val="left" w:pos="1438"/>
        </w:tabs>
        <w:spacing w:line="240" w:lineRule="auto"/>
        <w:ind w:left="0" w:right="20" w:firstLine="0"/>
        <w:jc w:val="both"/>
        <w:rPr>
          <w:sz w:val="28"/>
          <w:szCs w:val="28"/>
        </w:rPr>
      </w:pPr>
      <w:r w:rsidRPr="005D0D0B">
        <w:rPr>
          <w:rStyle w:val="213"/>
          <w:sz w:val="28"/>
          <w:szCs w:val="28"/>
          <w:lang w:eastAsia="uk-UA"/>
        </w:rPr>
        <w:t>використовувати різні форми морального і матеріального заохочення до учасників навчально-виховного процесу;</w:t>
      </w:r>
    </w:p>
    <w:p w:rsidR="00F87484" w:rsidRPr="005D0D0B" w:rsidRDefault="009154A8" w:rsidP="006D6C10">
      <w:pPr>
        <w:pStyle w:val="21"/>
        <w:numPr>
          <w:ilvl w:val="0"/>
          <w:numId w:val="15"/>
        </w:numPr>
        <w:shd w:val="clear" w:color="auto" w:fill="auto"/>
        <w:tabs>
          <w:tab w:val="clear" w:pos="740"/>
          <w:tab w:val="num" w:pos="0"/>
          <w:tab w:val="left" w:pos="543"/>
          <w:tab w:val="left" w:pos="1438"/>
        </w:tabs>
        <w:spacing w:line="240" w:lineRule="auto"/>
        <w:ind w:left="0" w:right="20" w:firstLine="0"/>
        <w:jc w:val="both"/>
        <w:rPr>
          <w:sz w:val="28"/>
          <w:szCs w:val="28"/>
        </w:rPr>
      </w:pPr>
      <w:r w:rsidRPr="005D0D0B">
        <w:rPr>
          <w:rStyle w:val="213"/>
          <w:sz w:val="28"/>
          <w:szCs w:val="28"/>
          <w:lang w:eastAsia="uk-UA"/>
        </w:rPr>
        <w:t>бути власником і розпорядником рухомого і нерухомого майна згідно з законодавством України та власним статутом;</w:t>
      </w:r>
    </w:p>
    <w:p w:rsidR="00B27E39" w:rsidRPr="005D0D0B" w:rsidRDefault="009154A8" w:rsidP="006D6C10">
      <w:pPr>
        <w:pStyle w:val="21"/>
        <w:numPr>
          <w:ilvl w:val="0"/>
          <w:numId w:val="15"/>
        </w:numPr>
        <w:shd w:val="clear" w:color="auto" w:fill="auto"/>
        <w:tabs>
          <w:tab w:val="clear" w:pos="740"/>
          <w:tab w:val="num" w:pos="0"/>
          <w:tab w:val="left" w:pos="543"/>
          <w:tab w:val="left" w:pos="1438"/>
        </w:tabs>
        <w:spacing w:line="240" w:lineRule="auto"/>
        <w:ind w:left="0" w:right="20" w:firstLine="0"/>
        <w:jc w:val="both"/>
        <w:rPr>
          <w:sz w:val="28"/>
          <w:szCs w:val="28"/>
        </w:rPr>
      </w:pPr>
      <w:r w:rsidRPr="005D0D0B">
        <w:rPr>
          <w:rStyle w:val="213"/>
          <w:sz w:val="28"/>
          <w:szCs w:val="28"/>
          <w:lang w:eastAsia="uk-UA"/>
        </w:rPr>
        <w:t>отримувати кошти і матеріальні цінності від органів виконавчої влади, юридичних і фізичних осіб;</w:t>
      </w:r>
    </w:p>
    <w:p w:rsidR="00B27E39" w:rsidRPr="005D0D0B" w:rsidRDefault="009154A8" w:rsidP="006D6C10">
      <w:pPr>
        <w:pStyle w:val="21"/>
        <w:numPr>
          <w:ilvl w:val="0"/>
          <w:numId w:val="15"/>
        </w:numPr>
        <w:shd w:val="clear" w:color="auto" w:fill="auto"/>
        <w:tabs>
          <w:tab w:val="clear" w:pos="740"/>
          <w:tab w:val="num" w:pos="0"/>
          <w:tab w:val="left" w:pos="543"/>
          <w:tab w:val="left" w:pos="1438"/>
        </w:tabs>
        <w:spacing w:line="240" w:lineRule="auto"/>
        <w:ind w:left="0" w:right="20" w:firstLine="0"/>
        <w:jc w:val="both"/>
        <w:rPr>
          <w:sz w:val="28"/>
          <w:szCs w:val="28"/>
        </w:rPr>
      </w:pPr>
      <w:r w:rsidRPr="005D0D0B">
        <w:rPr>
          <w:rStyle w:val="213"/>
          <w:sz w:val="28"/>
          <w:szCs w:val="28"/>
          <w:lang w:eastAsia="uk-UA"/>
        </w:rPr>
        <w:t>залишати у своєму розпорядженні і використовувати власні надходження у порядку визначеному законодавством України;</w:t>
      </w:r>
    </w:p>
    <w:p w:rsidR="009154A8" w:rsidRPr="005D0D0B" w:rsidRDefault="009154A8" w:rsidP="006D6C10">
      <w:pPr>
        <w:pStyle w:val="21"/>
        <w:numPr>
          <w:ilvl w:val="0"/>
          <w:numId w:val="15"/>
        </w:numPr>
        <w:shd w:val="clear" w:color="auto" w:fill="auto"/>
        <w:tabs>
          <w:tab w:val="clear" w:pos="740"/>
          <w:tab w:val="num" w:pos="0"/>
          <w:tab w:val="left" w:pos="543"/>
          <w:tab w:val="left" w:pos="1438"/>
        </w:tabs>
        <w:spacing w:line="240" w:lineRule="auto"/>
        <w:ind w:left="0" w:right="20" w:firstLine="0"/>
        <w:jc w:val="both"/>
        <w:rPr>
          <w:rStyle w:val="213"/>
          <w:sz w:val="28"/>
          <w:szCs w:val="28"/>
        </w:rPr>
      </w:pPr>
      <w:r w:rsidRPr="005D0D0B">
        <w:rPr>
          <w:rStyle w:val="213"/>
          <w:sz w:val="28"/>
          <w:szCs w:val="28"/>
          <w:lang w:eastAsia="uk-UA"/>
        </w:rPr>
        <w:t>розвивати власну соціальну базу: мережу сп</w:t>
      </w:r>
      <w:r w:rsidR="00B712E1" w:rsidRPr="005D0D0B">
        <w:rPr>
          <w:rStyle w:val="213"/>
          <w:sz w:val="28"/>
          <w:szCs w:val="28"/>
          <w:lang w:eastAsia="uk-UA"/>
        </w:rPr>
        <w:t>ортивно-оздоровчих, лікувально-</w:t>
      </w:r>
      <w:r w:rsidRPr="005D0D0B">
        <w:rPr>
          <w:rStyle w:val="213"/>
          <w:sz w:val="28"/>
          <w:szCs w:val="28"/>
          <w:lang w:eastAsia="uk-UA"/>
        </w:rPr>
        <w:t>профілактичних і культурних підрозділів.</w:t>
      </w:r>
    </w:p>
    <w:p w:rsidR="00E20829" w:rsidRPr="005D0D0B" w:rsidRDefault="00E20829" w:rsidP="00E20829">
      <w:pPr>
        <w:pStyle w:val="21"/>
        <w:shd w:val="clear" w:color="auto" w:fill="auto"/>
        <w:tabs>
          <w:tab w:val="left" w:pos="543"/>
          <w:tab w:val="left" w:pos="1438"/>
        </w:tabs>
        <w:spacing w:line="240" w:lineRule="auto"/>
        <w:ind w:right="20"/>
        <w:jc w:val="both"/>
        <w:rPr>
          <w:sz w:val="28"/>
          <w:szCs w:val="28"/>
        </w:rPr>
      </w:pPr>
    </w:p>
    <w:p w:rsidR="000B6E1B" w:rsidRPr="005D0D0B" w:rsidRDefault="0094767B" w:rsidP="000B6E1B">
      <w:pPr>
        <w:pStyle w:val="21"/>
        <w:numPr>
          <w:ilvl w:val="0"/>
          <w:numId w:val="1"/>
        </w:numPr>
        <w:shd w:val="clear" w:color="auto" w:fill="auto"/>
        <w:tabs>
          <w:tab w:val="left" w:pos="1465"/>
        </w:tabs>
        <w:spacing w:line="240" w:lineRule="auto"/>
        <w:ind w:right="20" w:firstLine="543"/>
        <w:jc w:val="both"/>
        <w:rPr>
          <w:rStyle w:val="213"/>
          <w:sz w:val="28"/>
          <w:szCs w:val="28"/>
        </w:rPr>
      </w:pPr>
      <w:r w:rsidRPr="005D0D0B">
        <w:rPr>
          <w:rStyle w:val="213"/>
          <w:sz w:val="28"/>
          <w:szCs w:val="28"/>
          <w:lang w:eastAsia="uk-UA"/>
        </w:rPr>
        <w:t>У</w:t>
      </w:r>
      <w:r w:rsidR="009154A8" w:rsidRPr="005D0D0B">
        <w:rPr>
          <w:rStyle w:val="213"/>
          <w:sz w:val="28"/>
          <w:szCs w:val="28"/>
          <w:lang w:eastAsia="uk-UA"/>
        </w:rPr>
        <w:t xml:space="preserve"> школі створюються та функціонують: методичні об'єднання вчителів, творчі групи.</w:t>
      </w:r>
    </w:p>
    <w:p w:rsidR="007C686F" w:rsidRPr="005D0D0B" w:rsidRDefault="007C686F" w:rsidP="007C686F">
      <w:pPr>
        <w:jc w:val="both"/>
        <w:rPr>
          <w:rFonts w:ascii="Times New Roman" w:hAnsi="Times New Roman" w:cs="Times New Roman"/>
          <w:sz w:val="28"/>
          <w:szCs w:val="28"/>
        </w:rPr>
      </w:pPr>
    </w:p>
    <w:p w:rsidR="007C686F" w:rsidRPr="005D0D0B" w:rsidRDefault="007C686F" w:rsidP="000B6E1B">
      <w:pPr>
        <w:pStyle w:val="21"/>
        <w:numPr>
          <w:ilvl w:val="0"/>
          <w:numId w:val="1"/>
        </w:numPr>
        <w:shd w:val="clear" w:color="auto" w:fill="auto"/>
        <w:tabs>
          <w:tab w:val="left" w:pos="1465"/>
        </w:tabs>
        <w:spacing w:line="240" w:lineRule="auto"/>
        <w:ind w:right="20" w:firstLine="543"/>
        <w:jc w:val="both"/>
        <w:rPr>
          <w:sz w:val="28"/>
          <w:szCs w:val="28"/>
        </w:rPr>
      </w:pPr>
      <w:r w:rsidRPr="005D0D0B">
        <w:rPr>
          <w:sz w:val="28"/>
          <w:szCs w:val="28"/>
        </w:rPr>
        <w:t>Класи у закладі формуються за погодженням з відповідним органом управління освітою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навчально-виховного процесу, та відповідно до кількості поданих заяв про зарахування до закладу.</w:t>
      </w:r>
    </w:p>
    <w:p w:rsidR="00D55DDA" w:rsidRPr="005D0D0B" w:rsidRDefault="00D55DDA" w:rsidP="00D55DDA">
      <w:pPr>
        <w:pStyle w:val="21"/>
        <w:shd w:val="clear" w:color="auto" w:fill="auto"/>
        <w:tabs>
          <w:tab w:val="left" w:pos="1465"/>
        </w:tabs>
        <w:spacing w:line="240" w:lineRule="auto"/>
        <w:ind w:right="20"/>
        <w:jc w:val="both"/>
        <w:rPr>
          <w:sz w:val="28"/>
          <w:szCs w:val="28"/>
        </w:rPr>
      </w:pPr>
    </w:p>
    <w:p w:rsidR="00D55DDA" w:rsidRPr="005D0D0B" w:rsidRDefault="00D55DDA" w:rsidP="00D55DDA">
      <w:pPr>
        <w:pStyle w:val="21"/>
        <w:numPr>
          <w:ilvl w:val="0"/>
          <w:numId w:val="1"/>
        </w:numPr>
        <w:shd w:val="clear" w:color="auto" w:fill="auto"/>
        <w:tabs>
          <w:tab w:val="left" w:pos="1465"/>
        </w:tabs>
        <w:spacing w:line="240" w:lineRule="auto"/>
        <w:ind w:right="20" w:firstLine="543"/>
        <w:jc w:val="both"/>
        <w:rPr>
          <w:sz w:val="28"/>
          <w:szCs w:val="28"/>
        </w:rPr>
      </w:pPr>
      <w:r w:rsidRPr="005D0D0B">
        <w:rPr>
          <w:sz w:val="28"/>
          <w:szCs w:val="28"/>
        </w:rPr>
        <w:t>Заклад приймає рішення про створення класів з поглибленим вивченням предметів, за погодженням з відділом освіти районної державної адміністрації.</w:t>
      </w:r>
    </w:p>
    <w:p w:rsidR="00D55DDA" w:rsidRPr="005D0D0B" w:rsidRDefault="00D55DDA" w:rsidP="00D55DDA">
      <w:pPr>
        <w:pStyle w:val="21"/>
        <w:shd w:val="clear" w:color="auto" w:fill="auto"/>
        <w:tabs>
          <w:tab w:val="left" w:pos="1465"/>
        </w:tabs>
        <w:spacing w:line="240" w:lineRule="auto"/>
        <w:ind w:right="20"/>
        <w:jc w:val="both"/>
        <w:rPr>
          <w:sz w:val="28"/>
          <w:szCs w:val="28"/>
        </w:rPr>
      </w:pPr>
    </w:p>
    <w:p w:rsidR="00D55DDA" w:rsidRPr="005D0D0B" w:rsidRDefault="00D55DDA" w:rsidP="00D55DDA">
      <w:pPr>
        <w:pStyle w:val="21"/>
        <w:numPr>
          <w:ilvl w:val="0"/>
          <w:numId w:val="1"/>
        </w:numPr>
        <w:shd w:val="clear" w:color="auto" w:fill="auto"/>
        <w:tabs>
          <w:tab w:val="left" w:pos="1465"/>
        </w:tabs>
        <w:spacing w:line="240" w:lineRule="auto"/>
        <w:ind w:right="20" w:firstLine="543"/>
        <w:jc w:val="both"/>
        <w:rPr>
          <w:sz w:val="28"/>
          <w:szCs w:val="28"/>
        </w:rPr>
      </w:pPr>
      <w:r w:rsidRPr="005D0D0B">
        <w:rPr>
          <w:sz w:val="28"/>
          <w:szCs w:val="28"/>
        </w:rPr>
        <w:t>З урахуванням освітніх запитів населення, кадрового забезпечення та матеріально-технічної і методичної бази заклад організує навчання в старшій школі за одним або кількома профільними напрямами.</w:t>
      </w:r>
    </w:p>
    <w:p w:rsidR="00D55DDA" w:rsidRPr="005D0D0B" w:rsidRDefault="00D55DDA" w:rsidP="00D55DDA">
      <w:pPr>
        <w:pStyle w:val="21"/>
        <w:shd w:val="clear" w:color="auto" w:fill="auto"/>
        <w:tabs>
          <w:tab w:val="left" w:pos="1465"/>
        </w:tabs>
        <w:spacing w:line="240" w:lineRule="auto"/>
        <w:ind w:right="20"/>
        <w:jc w:val="both"/>
        <w:rPr>
          <w:sz w:val="28"/>
          <w:szCs w:val="28"/>
        </w:rPr>
      </w:pPr>
    </w:p>
    <w:p w:rsidR="00D55DDA" w:rsidRPr="005D0D0B" w:rsidRDefault="00D55DDA" w:rsidP="00D55DDA">
      <w:pPr>
        <w:pStyle w:val="21"/>
        <w:numPr>
          <w:ilvl w:val="0"/>
          <w:numId w:val="1"/>
        </w:numPr>
        <w:shd w:val="clear" w:color="auto" w:fill="auto"/>
        <w:tabs>
          <w:tab w:val="left" w:pos="1465"/>
        </w:tabs>
        <w:spacing w:line="240" w:lineRule="auto"/>
        <w:ind w:right="20" w:firstLine="543"/>
        <w:jc w:val="both"/>
        <w:rPr>
          <w:sz w:val="28"/>
          <w:szCs w:val="28"/>
        </w:rPr>
      </w:pPr>
      <w:r w:rsidRPr="005D0D0B">
        <w:rPr>
          <w:sz w:val="28"/>
          <w:szCs w:val="28"/>
        </w:rPr>
        <w:t xml:space="preserve">  Індивідуальне навчання та навчання екстерном у закладі організовуються відповідно до положень про індивідуальне навчання та екстернат у системі загальної середньої освіти, затверджених МОН.</w:t>
      </w:r>
    </w:p>
    <w:p w:rsidR="00D55DDA" w:rsidRPr="005D0D0B" w:rsidRDefault="00D55DDA" w:rsidP="00D55DDA">
      <w:pPr>
        <w:pStyle w:val="21"/>
        <w:shd w:val="clear" w:color="auto" w:fill="auto"/>
        <w:tabs>
          <w:tab w:val="left" w:pos="1465"/>
        </w:tabs>
        <w:spacing w:line="240" w:lineRule="auto"/>
        <w:ind w:right="20"/>
        <w:jc w:val="both"/>
        <w:rPr>
          <w:sz w:val="28"/>
          <w:szCs w:val="28"/>
        </w:rPr>
      </w:pPr>
    </w:p>
    <w:p w:rsidR="00D55DDA" w:rsidRPr="005D0D0B" w:rsidRDefault="00D55DDA" w:rsidP="00D55DDA">
      <w:pPr>
        <w:pStyle w:val="21"/>
        <w:numPr>
          <w:ilvl w:val="0"/>
          <w:numId w:val="1"/>
        </w:numPr>
        <w:shd w:val="clear" w:color="auto" w:fill="auto"/>
        <w:tabs>
          <w:tab w:val="left" w:pos="1465"/>
        </w:tabs>
        <w:spacing w:line="240" w:lineRule="auto"/>
        <w:ind w:right="20" w:firstLine="543"/>
        <w:jc w:val="both"/>
        <w:rPr>
          <w:rStyle w:val="213"/>
          <w:sz w:val="28"/>
          <w:szCs w:val="28"/>
        </w:rPr>
      </w:pPr>
      <w:r w:rsidRPr="005D0D0B">
        <w:rPr>
          <w:sz w:val="28"/>
          <w:szCs w:val="28"/>
        </w:rPr>
        <w:t xml:space="preserve"> Поділ класів на групи для вивчення окремих предметів у закладі здійснюється згідно з нормативами, встановленими МОН.</w:t>
      </w:r>
    </w:p>
    <w:p w:rsidR="000B6E1B" w:rsidRPr="005D0D0B" w:rsidRDefault="000B6E1B" w:rsidP="000B6E1B">
      <w:pPr>
        <w:pStyle w:val="21"/>
        <w:shd w:val="clear" w:color="auto" w:fill="auto"/>
        <w:tabs>
          <w:tab w:val="left" w:pos="1465"/>
        </w:tabs>
        <w:spacing w:line="240" w:lineRule="auto"/>
        <w:ind w:right="20"/>
        <w:jc w:val="both"/>
        <w:rPr>
          <w:sz w:val="28"/>
          <w:szCs w:val="28"/>
        </w:rPr>
      </w:pPr>
    </w:p>
    <w:p w:rsidR="00E20829" w:rsidRPr="005D0D0B" w:rsidRDefault="000B6E1B" w:rsidP="000B6E1B">
      <w:pPr>
        <w:pStyle w:val="21"/>
        <w:numPr>
          <w:ilvl w:val="0"/>
          <w:numId w:val="1"/>
        </w:numPr>
        <w:shd w:val="clear" w:color="auto" w:fill="auto"/>
        <w:tabs>
          <w:tab w:val="left" w:pos="1455"/>
        </w:tabs>
        <w:spacing w:line="240" w:lineRule="auto"/>
        <w:ind w:right="20" w:firstLine="543"/>
        <w:jc w:val="both"/>
        <w:rPr>
          <w:sz w:val="28"/>
          <w:szCs w:val="28"/>
        </w:rPr>
      </w:pPr>
      <w:r w:rsidRPr="005D0D0B">
        <w:rPr>
          <w:sz w:val="28"/>
          <w:szCs w:val="28"/>
        </w:rPr>
        <w:t xml:space="preserve">Медичне  обслуговування  учнів  </w:t>
      </w:r>
      <w:r w:rsidR="004778C1" w:rsidRPr="005D0D0B">
        <w:rPr>
          <w:sz w:val="28"/>
          <w:szCs w:val="28"/>
        </w:rPr>
        <w:t xml:space="preserve">здійснюється </w:t>
      </w:r>
      <w:r w:rsidR="00DA7E83">
        <w:rPr>
          <w:color w:val="993300"/>
          <w:sz w:val="28"/>
          <w:szCs w:val="28"/>
        </w:rPr>
        <w:t>амбулаторією загальної сімейної медицини с. Носівці.</w:t>
      </w:r>
      <w:r w:rsidR="004778C1">
        <w:rPr>
          <w:color w:val="993300"/>
          <w:sz w:val="28"/>
          <w:szCs w:val="28"/>
        </w:rPr>
        <w:t xml:space="preserve"> </w:t>
      </w:r>
      <w:r w:rsidRPr="005D0D0B">
        <w:rPr>
          <w:sz w:val="28"/>
          <w:szCs w:val="28"/>
        </w:rPr>
        <w:t>умови для  його  організації  забезпечуються  органом управління освітою райдержадміністрації</w:t>
      </w:r>
      <w:r w:rsidR="004778C1">
        <w:rPr>
          <w:sz w:val="28"/>
          <w:szCs w:val="28"/>
        </w:rPr>
        <w:t>.</w:t>
      </w:r>
    </w:p>
    <w:p w:rsidR="000B6E1B" w:rsidRPr="005D0D0B" w:rsidRDefault="000B6E1B" w:rsidP="000B6E1B">
      <w:pPr>
        <w:pStyle w:val="21"/>
        <w:shd w:val="clear" w:color="auto" w:fill="auto"/>
        <w:tabs>
          <w:tab w:val="left" w:pos="1455"/>
        </w:tabs>
        <w:spacing w:line="240" w:lineRule="auto"/>
        <w:ind w:right="20"/>
        <w:jc w:val="both"/>
        <w:rPr>
          <w:sz w:val="28"/>
          <w:szCs w:val="28"/>
        </w:rPr>
      </w:pPr>
    </w:p>
    <w:p w:rsidR="009154A8" w:rsidRPr="005D0D0B" w:rsidRDefault="009154A8" w:rsidP="0004634C">
      <w:pPr>
        <w:pStyle w:val="21"/>
        <w:numPr>
          <w:ilvl w:val="0"/>
          <w:numId w:val="1"/>
        </w:numPr>
        <w:shd w:val="clear" w:color="auto" w:fill="auto"/>
        <w:tabs>
          <w:tab w:val="left" w:pos="1465"/>
        </w:tabs>
        <w:spacing w:line="240" w:lineRule="auto"/>
        <w:ind w:right="20" w:firstLine="543"/>
        <w:jc w:val="both"/>
        <w:rPr>
          <w:rStyle w:val="213"/>
          <w:sz w:val="28"/>
          <w:szCs w:val="28"/>
        </w:rPr>
      </w:pPr>
      <w:r w:rsidRPr="005D0D0B">
        <w:rPr>
          <w:rStyle w:val="213"/>
          <w:sz w:val="28"/>
          <w:szCs w:val="28"/>
          <w:lang w:eastAsia="uk-UA"/>
        </w:rPr>
        <w:lastRenderedPageBreak/>
        <w:t>Взаємовідносини школи з юридичними і фізичними особами визначаються угодами, що укладені між ними.</w:t>
      </w:r>
    </w:p>
    <w:p w:rsidR="00B712E1" w:rsidRPr="005D0D0B" w:rsidRDefault="00B712E1" w:rsidP="00B712E1">
      <w:pPr>
        <w:pStyle w:val="21"/>
        <w:shd w:val="clear" w:color="auto" w:fill="auto"/>
        <w:tabs>
          <w:tab w:val="left" w:pos="1465"/>
        </w:tabs>
        <w:spacing w:line="240" w:lineRule="auto"/>
        <w:ind w:right="20"/>
        <w:jc w:val="both"/>
        <w:rPr>
          <w:rStyle w:val="213"/>
          <w:sz w:val="28"/>
          <w:szCs w:val="28"/>
          <w:lang w:eastAsia="uk-UA"/>
        </w:rPr>
      </w:pPr>
    </w:p>
    <w:p w:rsidR="00DA7E83" w:rsidRDefault="00DA7E83" w:rsidP="00B712E1">
      <w:pPr>
        <w:pStyle w:val="21"/>
        <w:shd w:val="clear" w:color="auto" w:fill="auto"/>
        <w:spacing w:line="240" w:lineRule="auto"/>
        <w:ind w:right="20" w:firstLine="543"/>
        <w:jc w:val="center"/>
        <w:rPr>
          <w:rStyle w:val="213"/>
          <w:b/>
          <w:bCs/>
          <w:sz w:val="28"/>
          <w:szCs w:val="28"/>
          <w:lang w:eastAsia="uk-UA"/>
        </w:rPr>
      </w:pPr>
    </w:p>
    <w:p w:rsidR="009154A8" w:rsidRPr="005D0D0B" w:rsidRDefault="009154A8" w:rsidP="00B712E1">
      <w:pPr>
        <w:pStyle w:val="21"/>
        <w:shd w:val="clear" w:color="auto" w:fill="auto"/>
        <w:spacing w:line="240" w:lineRule="auto"/>
        <w:ind w:right="20" w:firstLine="543"/>
        <w:jc w:val="center"/>
        <w:rPr>
          <w:rStyle w:val="213"/>
          <w:b/>
          <w:bCs/>
          <w:sz w:val="28"/>
          <w:szCs w:val="28"/>
          <w:lang w:eastAsia="uk-UA"/>
        </w:rPr>
      </w:pPr>
      <w:r w:rsidRPr="005D0D0B">
        <w:rPr>
          <w:rStyle w:val="213"/>
          <w:b/>
          <w:bCs/>
          <w:sz w:val="28"/>
          <w:szCs w:val="28"/>
          <w:lang w:eastAsia="uk-UA"/>
        </w:rPr>
        <w:t>II. ОРГАНІЗАЦІЯ НАВЧАЛЬНО-ВИХОВНОГО ПРОЦЕСУ</w:t>
      </w:r>
    </w:p>
    <w:p w:rsidR="00B712E1" w:rsidRPr="005D0D0B" w:rsidRDefault="00B712E1" w:rsidP="00B712E1">
      <w:pPr>
        <w:pStyle w:val="21"/>
        <w:shd w:val="clear" w:color="auto" w:fill="auto"/>
        <w:spacing w:line="240" w:lineRule="auto"/>
        <w:ind w:right="20" w:firstLine="543"/>
        <w:jc w:val="center"/>
        <w:rPr>
          <w:b/>
          <w:bCs/>
          <w:sz w:val="28"/>
          <w:szCs w:val="28"/>
        </w:rPr>
      </w:pPr>
    </w:p>
    <w:p w:rsidR="009154A8" w:rsidRPr="005D0D0B" w:rsidRDefault="009154A8" w:rsidP="0004634C">
      <w:pPr>
        <w:pStyle w:val="21"/>
        <w:numPr>
          <w:ilvl w:val="0"/>
          <w:numId w:val="2"/>
        </w:numPr>
        <w:shd w:val="clear" w:color="auto" w:fill="auto"/>
        <w:tabs>
          <w:tab w:val="left" w:pos="1335"/>
        </w:tabs>
        <w:spacing w:line="240" w:lineRule="auto"/>
        <w:ind w:right="20" w:firstLine="543"/>
        <w:jc w:val="both"/>
        <w:rPr>
          <w:sz w:val="28"/>
          <w:szCs w:val="28"/>
        </w:rPr>
      </w:pPr>
      <w:r w:rsidRPr="005D0D0B">
        <w:rPr>
          <w:rStyle w:val="213"/>
          <w:sz w:val="28"/>
          <w:szCs w:val="28"/>
          <w:lang w:eastAsia="uk-UA"/>
        </w:rPr>
        <w:t>Школа планує свою роботу самостійно відповідно до перспективного та річного плану.</w:t>
      </w:r>
    </w:p>
    <w:p w:rsidR="009154A8" w:rsidRPr="005D0D0B" w:rsidRDefault="0094767B" w:rsidP="0004634C">
      <w:pPr>
        <w:pStyle w:val="21"/>
        <w:shd w:val="clear" w:color="auto" w:fill="auto"/>
        <w:spacing w:line="240" w:lineRule="auto"/>
        <w:ind w:right="20" w:firstLine="543"/>
        <w:jc w:val="both"/>
        <w:rPr>
          <w:sz w:val="28"/>
          <w:szCs w:val="28"/>
        </w:rPr>
      </w:pPr>
      <w:r w:rsidRPr="005D0D0B">
        <w:rPr>
          <w:rStyle w:val="213"/>
          <w:sz w:val="28"/>
          <w:szCs w:val="28"/>
          <w:lang w:eastAsia="uk-UA"/>
        </w:rPr>
        <w:t>У</w:t>
      </w:r>
      <w:r w:rsidR="009154A8" w:rsidRPr="005D0D0B">
        <w:rPr>
          <w:rStyle w:val="213"/>
          <w:sz w:val="28"/>
          <w:szCs w:val="28"/>
          <w:lang w:eastAsia="uk-UA"/>
        </w:rPr>
        <w:t xml:space="preserve"> плані роботи відображаються найголовніші питання роботи школи, визначаються перспективи його розвитку.</w:t>
      </w:r>
    </w:p>
    <w:p w:rsidR="009154A8" w:rsidRPr="005D0D0B" w:rsidRDefault="009154A8" w:rsidP="0004634C">
      <w:pPr>
        <w:pStyle w:val="21"/>
        <w:shd w:val="clear" w:color="auto" w:fill="auto"/>
        <w:spacing w:line="240" w:lineRule="auto"/>
        <w:ind w:right="20" w:firstLine="543"/>
        <w:jc w:val="both"/>
        <w:rPr>
          <w:rStyle w:val="213"/>
          <w:sz w:val="28"/>
          <w:szCs w:val="28"/>
          <w:lang w:eastAsia="uk-UA"/>
        </w:rPr>
      </w:pPr>
      <w:r w:rsidRPr="005D0D0B">
        <w:rPr>
          <w:rStyle w:val="213"/>
          <w:sz w:val="28"/>
          <w:szCs w:val="28"/>
          <w:lang w:eastAsia="uk-UA"/>
        </w:rPr>
        <w:t>План роботи затверджується радою школи.</w:t>
      </w:r>
    </w:p>
    <w:p w:rsidR="00F55CAE" w:rsidRPr="005D0D0B" w:rsidRDefault="00F55CAE" w:rsidP="0004634C">
      <w:pPr>
        <w:pStyle w:val="21"/>
        <w:shd w:val="clear" w:color="auto" w:fill="auto"/>
        <w:spacing w:line="240" w:lineRule="auto"/>
        <w:ind w:right="20" w:firstLine="543"/>
        <w:jc w:val="both"/>
        <w:rPr>
          <w:sz w:val="28"/>
          <w:szCs w:val="28"/>
        </w:rPr>
      </w:pPr>
    </w:p>
    <w:p w:rsidR="009154A8" w:rsidRPr="005D0D0B" w:rsidRDefault="009154A8" w:rsidP="0004634C">
      <w:pPr>
        <w:pStyle w:val="21"/>
        <w:numPr>
          <w:ilvl w:val="0"/>
          <w:numId w:val="2"/>
        </w:numPr>
        <w:shd w:val="clear" w:color="auto" w:fill="auto"/>
        <w:tabs>
          <w:tab w:val="left" w:pos="1335"/>
        </w:tabs>
        <w:spacing w:line="240" w:lineRule="auto"/>
        <w:ind w:right="20" w:firstLine="543"/>
        <w:jc w:val="both"/>
        <w:rPr>
          <w:sz w:val="28"/>
          <w:szCs w:val="28"/>
        </w:rPr>
      </w:pPr>
      <w:r w:rsidRPr="005D0D0B">
        <w:rPr>
          <w:rStyle w:val="213"/>
          <w:sz w:val="28"/>
          <w:szCs w:val="28"/>
          <w:lang w:eastAsia="uk-UA"/>
        </w:rPr>
        <w:t>Основним документом, що регулює навчально-виховний процес, є робочий навчальний план, що складається на основі типових навчальних планів, розроблених та затверджених Міністерством освіти і науки України, із конкретизацією варіативної частини і визначенням профілю навчання.</w:t>
      </w:r>
    </w:p>
    <w:p w:rsidR="009154A8" w:rsidRPr="005D0D0B" w:rsidRDefault="009154A8" w:rsidP="0004634C">
      <w:pPr>
        <w:pStyle w:val="21"/>
        <w:shd w:val="clear" w:color="auto" w:fill="auto"/>
        <w:spacing w:line="240" w:lineRule="auto"/>
        <w:ind w:right="20" w:firstLine="543"/>
        <w:jc w:val="both"/>
        <w:rPr>
          <w:sz w:val="28"/>
          <w:szCs w:val="28"/>
        </w:rPr>
      </w:pPr>
      <w:r w:rsidRPr="005D0D0B">
        <w:rPr>
          <w:rStyle w:val="213"/>
          <w:sz w:val="28"/>
          <w:szCs w:val="28"/>
          <w:lang w:eastAsia="uk-UA"/>
        </w:rPr>
        <w:t xml:space="preserve">Робочий навчальний план школи погоджується радою школи і затверджується відділом </w:t>
      </w:r>
      <w:r w:rsidR="006333C8" w:rsidRPr="005D0D0B">
        <w:rPr>
          <w:rStyle w:val="213"/>
          <w:sz w:val="28"/>
          <w:szCs w:val="28"/>
          <w:lang w:eastAsia="uk-UA"/>
        </w:rPr>
        <w:t xml:space="preserve">освіти </w:t>
      </w:r>
      <w:r w:rsidR="0094767B" w:rsidRPr="005D0D0B">
        <w:rPr>
          <w:rStyle w:val="213"/>
          <w:sz w:val="28"/>
          <w:szCs w:val="28"/>
          <w:lang w:eastAsia="uk-UA"/>
        </w:rPr>
        <w:t>Гайсинської районної державної адміністрації</w:t>
      </w:r>
      <w:r w:rsidRPr="005D0D0B">
        <w:rPr>
          <w:rStyle w:val="213"/>
          <w:sz w:val="28"/>
          <w:szCs w:val="28"/>
          <w:lang w:eastAsia="uk-UA"/>
        </w:rPr>
        <w:t>.</w:t>
      </w:r>
    </w:p>
    <w:p w:rsidR="009154A8" w:rsidRPr="005D0D0B" w:rsidRDefault="009154A8" w:rsidP="0004634C">
      <w:pPr>
        <w:pStyle w:val="21"/>
        <w:shd w:val="clear" w:color="auto" w:fill="auto"/>
        <w:spacing w:line="240" w:lineRule="auto"/>
        <w:ind w:right="20" w:firstLine="543"/>
        <w:jc w:val="both"/>
        <w:rPr>
          <w:rStyle w:val="213"/>
          <w:sz w:val="28"/>
          <w:szCs w:val="28"/>
          <w:lang w:eastAsia="uk-UA"/>
        </w:rPr>
      </w:pPr>
      <w:r w:rsidRPr="005D0D0B">
        <w:rPr>
          <w:rStyle w:val="213"/>
          <w:sz w:val="28"/>
          <w:szCs w:val="28"/>
          <w:lang w:eastAsia="uk-UA"/>
        </w:rPr>
        <w:t>У вигляді додатків до робочого навчального плану додаються розклад уроків (щоденний, тижневий) та режим роботи (щоденний, річний).</w:t>
      </w:r>
    </w:p>
    <w:p w:rsidR="00F55CAE" w:rsidRPr="005D0D0B" w:rsidRDefault="00F55CAE" w:rsidP="0004634C">
      <w:pPr>
        <w:pStyle w:val="21"/>
        <w:shd w:val="clear" w:color="auto" w:fill="auto"/>
        <w:spacing w:line="240" w:lineRule="auto"/>
        <w:ind w:right="20" w:firstLine="543"/>
        <w:jc w:val="both"/>
        <w:rPr>
          <w:sz w:val="28"/>
          <w:szCs w:val="28"/>
        </w:rPr>
      </w:pPr>
    </w:p>
    <w:p w:rsidR="009154A8" w:rsidRPr="005D0D0B" w:rsidRDefault="009154A8" w:rsidP="0004634C">
      <w:pPr>
        <w:pStyle w:val="21"/>
        <w:numPr>
          <w:ilvl w:val="0"/>
          <w:numId w:val="2"/>
        </w:numPr>
        <w:shd w:val="clear" w:color="auto" w:fill="auto"/>
        <w:tabs>
          <w:tab w:val="left" w:pos="1340"/>
        </w:tabs>
        <w:spacing w:line="240" w:lineRule="auto"/>
        <w:ind w:right="20" w:firstLine="543"/>
        <w:jc w:val="both"/>
        <w:rPr>
          <w:rStyle w:val="213"/>
          <w:sz w:val="28"/>
          <w:szCs w:val="28"/>
        </w:rPr>
      </w:pPr>
      <w:r w:rsidRPr="005D0D0B">
        <w:rPr>
          <w:rStyle w:val="213"/>
          <w:sz w:val="28"/>
          <w:szCs w:val="28"/>
          <w:lang w:eastAsia="uk-UA"/>
        </w:rPr>
        <w:t>Відповідно до робочого навчального плану педагогічні працівники школи самостійно добирають програми, підручними,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F55CAE" w:rsidRPr="005D0D0B" w:rsidRDefault="00F55CAE" w:rsidP="00F55CAE">
      <w:pPr>
        <w:pStyle w:val="21"/>
        <w:shd w:val="clear" w:color="auto" w:fill="auto"/>
        <w:tabs>
          <w:tab w:val="left" w:pos="1340"/>
        </w:tabs>
        <w:spacing w:line="240" w:lineRule="auto"/>
        <w:ind w:right="20"/>
        <w:jc w:val="both"/>
        <w:rPr>
          <w:sz w:val="28"/>
          <w:szCs w:val="28"/>
        </w:rPr>
      </w:pPr>
    </w:p>
    <w:p w:rsidR="009154A8" w:rsidRPr="005D0D0B" w:rsidRDefault="009154A8" w:rsidP="0004634C">
      <w:pPr>
        <w:pStyle w:val="21"/>
        <w:numPr>
          <w:ilvl w:val="0"/>
          <w:numId w:val="2"/>
        </w:numPr>
        <w:shd w:val="clear" w:color="auto" w:fill="auto"/>
        <w:tabs>
          <w:tab w:val="left" w:pos="1316"/>
        </w:tabs>
        <w:spacing w:line="240" w:lineRule="auto"/>
        <w:ind w:right="20" w:firstLine="543"/>
        <w:jc w:val="both"/>
        <w:rPr>
          <w:rStyle w:val="213"/>
          <w:sz w:val="28"/>
          <w:szCs w:val="28"/>
        </w:rPr>
      </w:pPr>
      <w:r w:rsidRPr="005D0D0B">
        <w:rPr>
          <w:rStyle w:val="213"/>
          <w:sz w:val="28"/>
          <w:szCs w:val="28"/>
          <w:lang w:eastAsia="uk-UA"/>
        </w:rPr>
        <w:t>Школа здійснює навчально-вихо</w:t>
      </w:r>
      <w:r w:rsidR="00B712E1" w:rsidRPr="005D0D0B">
        <w:rPr>
          <w:rStyle w:val="213"/>
          <w:sz w:val="28"/>
          <w:szCs w:val="28"/>
          <w:lang w:eastAsia="uk-UA"/>
        </w:rPr>
        <w:t xml:space="preserve">вний процес за класно-урочною, </w:t>
      </w:r>
      <w:r w:rsidRPr="005D0D0B">
        <w:rPr>
          <w:rStyle w:val="213"/>
          <w:sz w:val="28"/>
          <w:szCs w:val="28"/>
          <w:lang w:eastAsia="uk-UA"/>
        </w:rPr>
        <w:t xml:space="preserve"> індивідуальною та екстернатною формами навчання.</w:t>
      </w:r>
    </w:p>
    <w:p w:rsidR="00F55CAE" w:rsidRPr="005D0D0B" w:rsidRDefault="00F55CAE" w:rsidP="00F55CAE">
      <w:pPr>
        <w:pStyle w:val="21"/>
        <w:shd w:val="clear" w:color="auto" w:fill="auto"/>
        <w:tabs>
          <w:tab w:val="left" w:pos="1316"/>
        </w:tabs>
        <w:spacing w:line="240" w:lineRule="auto"/>
        <w:ind w:right="20"/>
        <w:jc w:val="both"/>
        <w:rPr>
          <w:rStyle w:val="213"/>
          <w:sz w:val="28"/>
          <w:szCs w:val="28"/>
        </w:rPr>
      </w:pPr>
    </w:p>
    <w:p w:rsidR="00F328AF" w:rsidRPr="005D0D0B" w:rsidRDefault="00F328AF" w:rsidP="00F328AF">
      <w:pPr>
        <w:pStyle w:val="21"/>
        <w:numPr>
          <w:ilvl w:val="0"/>
          <w:numId w:val="2"/>
        </w:numPr>
        <w:shd w:val="clear" w:color="auto" w:fill="auto"/>
        <w:tabs>
          <w:tab w:val="left" w:pos="1316"/>
        </w:tabs>
        <w:spacing w:line="240" w:lineRule="auto"/>
        <w:ind w:right="20" w:firstLine="543"/>
        <w:jc w:val="both"/>
        <w:rPr>
          <w:sz w:val="28"/>
          <w:szCs w:val="28"/>
        </w:rPr>
      </w:pPr>
      <w:r w:rsidRPr="005D0D0B">
        <w:rPr>
          <w:sz w:val="28"/>
          <w:szCs w:val="28"/>
        </w:rPr>
        <w:t xml:space="preserve">Органи місцевого самоврядування закріплюють за закладами відповідну територію обслуговування і до початку навчального року беруть на облік учнів, які мають їх відвідувати. </w:t>
      </w:r>
    </w:p>
    <w:p w:rsidR="00F55CAE" w:rsidRPr="005D0D0B" w:rsidRDefault="00F55CAE" w:rsidP="00F55CAE">
      <w:pPr>
        <w:pStyle w:val="21"/>
        <w:shd w:val="clear" w:color="auto" w:fill="auto"/>
        <w:tabs>
          <w:tab w:val="left" w:pos="1316"/>
        </w:tabs>
        <w:spacing w:line="240" w:lineRule="auto"/>
        <w:ind w:right="20"/>
        <w:jc w:val="both"/>
        <w:rPr>
          <w:sz w:val="28"/>
          <w:szCs w:val="28"/>
        </w:rPr>
      </w:pPr>
    </w:p>
    <w:p w:rsidR="00CF4C90" w:rsidRPr="005D0D0B" w:rsidRDefault="00CF4C90" w:rsidP="00CF4C90">
      <w:pPr>
        <w:pStyle w:val="21"/>
        <w:numPr>
          <w:ilvl w:val="0"/>
          <w:numId w:val="2"/>
        </w:numPr>
        <w:shd w:val="clear" w:color="auto" w:fill="auto"/>
        <w:tabs>
          <w:tab w:val="left" w:pos="1316"/>
        </w:tabs>
        <w:spacing w:line="240" w:lineRule="auto"/>
        <w:ind w:left="20" w:right="20" w:firstLine="543"/>
        <w:jc w:val="both"/>
        <w:rPr>
          <w:rStyle w:val="212"/>
          <w:sz w:val="28"/>
          <w:szCs w:val="28"/>
        </w:rPr>
      </w:pPr>
      <w:r w:rsidRPr="005D0D0B">
        <w:rPr>
          <w:rStyle w:val="213"/>
          <w:sz w:val="28"/>
          <w:szCs w:val="28"/>
          <w:lang w:eastAsia="uk-UA"/>
        </w:rPr>
        <w:t xml:space="preserve">Зарахування учнів до школи здійснюється за наказом директора на підставі заяви батьків або осіб, які їх замінюють (для повнолітніх - особистої заяви), а також </w:t>
      </w:r>
      <w:r w:rsidRPr="005D0D0B">
        <w:rPr>
          <w:rStyle w:val="212"/>
          <w:sz w:val="28"/>
          <w:szCs w:val="28"/>
          <w:lang w:eastAsia="uk-UA"/>
        </w:rPr>
        <w:t>свідоцтва про народження (копія), паспорта, медичної довідки встановленого зразка, документа про наявний рівень освіти (крім дітей, які вступають до першого класу).</w:t>
      </w:r>
    </w:p>
    <w:p w:rsidR="00F55CAE" w:rsidRPr="005D0D0B" w:rsidRDefault="00F55CAE" w:rsidP="00F55CAE">
      <w:pPr>
        <w:pStyle w:val="21"/>
        <w:shd w:val="clear" w:color="auto" w:fill="auto"/>
        <w:tabs>
          <w:tab w:val="left" w:pos="1316"/>
        </w:tabs>
        <w:spacing w:line="240" w:lineRule="auto"/>
        <w:ind w:right="20"/>
        <w:jc w:val="both"/>
        <w:rPr>
          <w:sz w:val="28"/>
          <w:szCs w:val="28"/>
        </w:rPr>
      </w:pPr>
    </w:p>
    <w:p w:rsidR="00F328AF" w:rsidRPr="005D0D0B" w:rsidRDefault="00CF4C90" w:rsidP="0004634C">
      <w:pPr>
        <w:pStyle w:val="21"/>
        <w:numPr>
          <w:ilvl w:val="0"/>
          <w:numId w:val="2"/>
        </w:numPr>
        <w:shd w:val="clear" w:color="auto" w:fill="auto"/>
        <w:tabs>
          <w:tab w:val="left" w:pos="1316"/>
        </w:tabs>
        <w:spacing w:line="240" w:lineRule="auto"/>
        <w:ind w:right="20" w:firstLine="543"/>
        <w:jc w:val="both"/>
        <w:rPr>
          <w:sz w:val="28"/>
          <w:szCs w:val="28"/>
        </w:rPr>
      </w:pPr>
      <w:r w:rsidRPr="005D0D0B">
        <w:rPr>
          <w:sz w:val="28"/>
          <w:szCs w:val="28"/>
        </w:rPr>
        <w:t>Іноземні громадяни та особи без громадянства зараховуються до закладів відповідно до законодавства та міжнародних договорів.</w:t>
      </w:r>
    </w:p>
    <w:p w:rsidR="00F55CAE" w:rsidRPr="005D0D0B" w:rsidRDefault="00F55CAE" w:rsidP="00F55CAE">
      <w:pPr>
        <w:pStyle w:val="21"/>
        <w:shd w:val="clear" w:color="auto" w:fill="auto"/>
        <w:tabs>
          <w:tab w:val="left" w:pos="1316"/>
        </w:tabs>
        <w:spacing w:line="240" w:lineRule="auto"/>
        <w:ind w:right="20"/>
        <w:jc w:val="both"/>
        <w:rPr>
          <w:sz w:val="28"/>
          <w:szCs w:val="28"/>
        </w:rPr>
      </w:pPr>
    </w:p>
    <w:p w:rsidR="00CF4C90" w:rsidRPr="005D0D0B" w:rsidRDefault="00CF4C90" w:rsidP="0004634C">
      <w:pPr>
        <w:pStyle w:val="21"/>
        <w:numPr>
          <w:ilvl w:val="0"/>
          <w:numId w:val="2"/>
        </w:numPr>
        <w:shd w:val="clear" w:color="auto" w:fill="auto"/>
        <w:tabs>
          <w:tab w:val="left" w:pos="1316"/>
        </w:tabs>
        <w:spacing w:line="240" w:lineRule="auto"/>
        <w:ind w:right="20" w:firstLine="543"/>
        <w:jc w:val="both"/>
        <w:rPr>
          <w:sz w:val="28"/>
          <w:szCs w:val="28"/>
        </w:rPr>
      </w:pPr>
      <w:r w:rsidRPr="005D0D0B">
        <w:rPr>
          <w:sz w:val="28"/>
          <w:szCs w:val="28"/>
        </w:rPr>
        <w:t>Переведення учнів закладів до наступного класу здійснюєть</w:t>
      </w:r>
      <w:r w:rsidR="00F55CAE" w:rsidRPr="005D0D0B">
        <w:rPr>
          <w:sz w:val="28"/>
          <w:szCs w:val="28"/>
        </w:rPr>
        <w:t>ся у порядку, встановленому Міністерства освіти і науки, молоді та спорту України.</w:t>
      </w:r>
    </w:p>
    <w:p w:rsidR="00F55CAE" w:rsidRPr="005D0D0B" w:rsidRDefault="00F55CAE" w:rsidP="00F55CAE">
      <w:pPr>
        <w:pStyle w:val="21"/>
        <w:shd w:val="clear" w:color="auto" w:fill="auto"/>
        <w:tabs>
          <w:tab w:val="left" w:pos="1316"/>
        </w:tabs>
        <w:spacing w:line="240" w:lineRule="auto"/>
        <w:ind w:right="20"/>
        <w:jc w:val="both"/>
        <w:rPr>
          <w:sz w:val="28"/>
          <w:szCs w:val="28"/>
        </w:rPr>
      </w:pPr>
    </w:p>
    <w:p w:rsidR="009154A8" w:rsidRPr="005D0D0B" w:rsidRDefault="009154A8" w:rsidP="00F55CAE">
      <w:pPr>
        <w:pStyle w:val="21"/>
        <w:numPr>
          <w:ilvl w:val="0"/>
          <w:numId w:val="2"/>
        </w:numPr>
        <w:shd w:val="clear" w:color="auto" w:fill="auto"/>
        <w:tabs>
          <w:tab w:val="left" w:pos="1316"/>
        </w:tabs>
        <w:spacing w:line="240" w:lineRule="auto"/>
        <w:ind w:right="20" w:firstLine="543"/>
        <w:jc w:val="both"/>
        <w:rPr>
          <w:rStyle w:val="212"/>
          <w:sz w:val="28"/>
          <w:szCs w:val="28"/>
        </w:rPr>
      </w:pPr>
      <w:r w:rsidRPr="005D0D0B">
        <w:rPr>
          <w:rStyle w:val="212"/>
          <w:sz w:val="28"/>
          <w:szCs w:val="28"/>
          <w:lang w:eastAsia="uk-UA"/>
        </w:rPr>
        <w:lastRenderedPageBreak/>
        <w:t>У разі потреби учень може перейти протягом будь-якого року навчання до іншого навчального закладу. Переведення учнів до іншого навчального закладу здійснюється за наявності особової справи учня встановленого Міністерством освіти і науки України зразка.</w:t>
      </w:r>
    </w:p>
    <w:p w:rsidR="00D55DDA" w:rsidRPr="005D0D0B" w:rsidRDefault="00F55CAE" w:rsidP="00D55DDA">
      <w:pPr>
        <w:rPr>
          <w:rFonts w:ascii="Times New Roman" w:hAnsi="Times New Roman" w:cs="Times New Roman"/>
          <w:sz w:val="28"/>
          <w:szCs w:val="28"/>
        </w:rPr>
      </w:pPr>
      <w:r w:rsidRPr="005D0D0B">
        <w:rPr>
          <w:rFonts w:ascii="Times New Roman" w:hAnsi="Times New Roman" w:cs="Times New Roman"/>
          <w:sz w:val="28"/>
          <w:szCs w:val="28"/>
        </w:rPr>
        <w:t xml:space="preserve">                 </w:t>
      </w:r>
      <w:r w:rsidR="00D55DDA" w:rsidRPr="005D0D0B">
        <w:rPr>
          <w:rFonts w:ascii="Times New Roman" w:hAnsi="Times New Roman" w:cs="Times New Roman"/>
          <w:sz w:val="28"/>
          <w:szCs w:val="28"/>
        </w:rPr>
        <w:t xml:space="preserve">У разі переходу учня до іншого навчального закладу для здобуття загальної середньої освіти батьки або особи, які їх замінюють, подають до закладу заяву із зазначенням причини переходу та довідку, що підтверджує факт зарахування дитини до іншого навчального закладу. </w:t>
      </w:r>
    </w:p>
    <w:p w:rsidR="00D55DDA" w:rsidRPr="005D0D0B" w:rsidRDefault="00D55DDA" w:rsidP="0004634C">
      <w:pPr>
        <w:pStyle w:val="21"/>
        <w:shd w:val="clear" w:color="auto" w:fill="auto"/>
        <w:spacing w:line="240" w:lineRule="auto"/>
        <w:ind w:right="20" w:firstLine="543"/>
        <w:jc w:val="both"/>
        <w:rPr>
          <w:sz w:val="28"/>
          <w:szCs w:val="28"/>
        </w:rPr>
      </w:pPr>
    </w:p>
    <w:p w:rsidR="009154A8" w:rsidRPr="005D0D0B" w:rsidRDefault="00B712E1" w:rsidP="0004634C">
      <w:pPr>
        <w:pStyle w:val="21"/>
        <w:numPr>
          <w:ilvl w:val="0"/>
          <w:numId w:val="2"/>
        </w:numPr>
        <w:shd w:val="clear" w:color="auto" w:fill="auto"/>
        <w:tabs>
          <w:tab w:val="left" w:pos="1321"/>
        </w:tabs>
        <w:spacing w:line="240" w:lineRule="auto"/>
        <w:ind w:right="20" w:firstLine="543"/>
        <w:jc w:val="both"/>
        <w:rPr>
          <w:sz w:val="28"/>
          <w:szCs w:val="28"/>
        </w:rPr>
      </w:pPr>
      <w:r w:rsidRPr="005D0D0B">
        <w:rPr>
          <w:rStyle w:val="212"/>
          <w:sz w:val="28"/>
          <w:szCs w:val="28"/>
          <w:lang w:eastAsia="uk-UA"/>
        </w:rPr>
        <w:t xml:space="preserve">Для учнів </w:t>
      </w:r>
      <w:r w:rsidR="0007480C" w:rsidRPr="005D0D0B">
        <w:rPr>
          <w:rStyle w:val="212"/>
          <w:sz w:val="28"/>
          <w:szCs w:val="28"/>
          <w:lang w:eastAsia="uk-UA"/>
        </w:rPr>
        <w:t>початкової ланки</w:t>
      </w:r>
      <w:r w:rsidR="009154A8" w:rsidRPr="005D0D0B">
        <w:rPr>
          <w:rStyle w:val="212"/>
          <w:sz w:val="28"/>
          <w:szCs w:val="28"/>
          <w:lang w:eastAsia="uk-UA"/>
        </w:rPr>
        <w:t xml:space="preserve"> за бажанням їхніх батьків або осіб, які їх замінюють, при наявності належної навчально-матеріальної бази, педагогічних працівників, обслуговуючого персоналу можуть створюватись групи продовженого дня.</w:t>
      </w:r>
    </w:p>
    <w:p w:rsidR="009154A8" w:rsidRPr="005D0D0B" w:rsidRDefault="009154A8" w:rsidP="0004634C">
      <w:pPr>
        <w:pStyle w:val="21"/>
        <w:shd w:val="clear" w:color="auto" w:fill="auto"/>
        <w:spacing w:line="240" w:lineRule="auto"/>
        <w:ind w:right="20" w:firstLine="543"/>
        <w:jc w:val="both"/>
        <w:rPr>
          <w:sz w:val="28"/>
          <w:szCs w:val="28"/>
        </w:rPr>
      </w:pPr>
      <w:r w:rsidRPr="005D0D0B">
        <w:rPr>
          <w:rStyle w:val="212"/>
          <w:sz w:val="28"/>
          <w:szCs w:val="28"/>
          <w:lang w:eastAsia="uk-UA"/>
        </w:rPr>
        <w:t>Зарахування до груп продовженого дня і відрахування із них здійснюється наказом директора школи на підставі заяви батьків (осіб, які їх замінюють).</w:t>
      </w:r>
    </w:p>
    <w:p w:rsidR="009154A8" w:rsidRPr="005D0D0B" w:rsidRDefault="009154A8" w:rsidP="00B712E1">
      <w:pPr>
        <w:pStyle w:val="21"/>
        <w:shd w:val="clear" w:color="auto" w:fill="auto"/>
        <w:spacing w:line="240" w:lineRule="auto"/>
        <w:ind w:right="20" w:firstLine="543"/>
        <w:jc w:val="both"/>
        <w:rPr>
          <w:rStyle w:val="212"/>
          <w:sz w:val="28"/>
          <w:szCs w:val="28"/>
          <w:lang w:eastAsia="uk-UA"/>
        </w:rPr>
      </w:pPr>
      <w:r w:rsidRPr="005D0D0B">
        <w:rPr>
          <w:rStyle w:val="212"/>
          <w:sz w:val="28"/>
          <w:szCs w:val="28"/>
          <w:lang w:eastAsia="uk-UA"/>
        </w:rPr>
        <w:t>Групи продовженого дня мають п'ятиденний тижневий режим і працюють після</w:t>
      </w:r>
      <w:r w:rsidR="00B712E1" w:rsidRPr="005D0D0B">
        <w:rPr>
          <w:sz w:val="28"/>
          <w:szCs w:val="28"/>
        </w:rPr>
        <w:t xml:space="preserve"> </w:t>
      </w:r>
      <w:r w:rsidRPr="005D0D0B">
        <w:rPr>
          <w:rStyle w:val="212"/>
          <w:sz w:val="28"/>
          <w:szCs w:val="28"/>
          <w:lang w:eastAsia="uk-UA"/>
        </w:rPr>
        <w:t>уроків.</w:t>
      </w:r>
    </w:p>
    <w:p w:rsidR="00393C40" w:rsidRPr="005D0D0B" w:rsidRDefault="00393C40" w:rsidP="00B712E1">
      <w:pPr>
        <w:pStyle w:val="21"/>
        <w:shd w:val="clear" w:color="auto" w:fill="auto"/>
        <w:spacing w:line="240" w:lineRule="auto"/>
        <w:ind w:right="20" w:firstLine="543"/>
        <w:jc w:val="both"/>
        <w:rPr>
          <w:sz w:val="28"/>
          <w:szCs w:val="28"/>
        </w:rPr>
      </w:pPr>
    </w:p>
    <w:p w:rsidR="009154A8" w:rsidRPr="005D0D0B" w:rsidRDefault="009154A8" w:rsidP="0004634C">
      <w:pPr>
        <w:pStyle w:val="21"/>
        <w:numPr>
          <w:ilvl w:val="0"/>
          <w:numId w:val="2"/>
        </w:numPr>
        <w:shd w:val="clear" w:color="auto" w:fill="auto"/>
        <w:tabs>
          <w:tab w:val="left" w:pos="1330"/>
        </w:tabs>
        <w:spacing w:line="240" w:lineRule="auto"/>
        <w:ind w:right="20" w:firstLine="543"/>
        <w:jc w:val="both"/>
        <w:rPr>
          <w:sz w:val="28"/>
          <w:szCs w:val="28"/>
        </w:rPr>
      </w:pPr>
      <w:r w:rsidRPr="005D0D0B">
        <w:rPr>
          <w:rStyle w:val="212"/>
          <w:sz w:val="28"/>
          <w:szCs w:val="28"/>
          <w:lang w:eastAsia="uk-UA"/>
        </w:rPr>
        <w:t>Структура навчального року, а також тижневе навантаження учнів встановлюються школою в межах часу, що передбачений робочим навчальним планом.</w:t>
      </w:r>
    </w:p>
    <w:p w:rsidR="009154A8" w:rsidRPr="005D0D0B" w:rsidRDefault="009154A8" w:rsidP="0004634C">
      <w:pPr>
        <w:pStyle w:val="21"/>
        <w:shd w:val="clear" w:color="auto" w:fill="auto"/>
        <w:spacing w:line="240" w:lineRule="auto"/>
        <w:ind w:right="20" w:firstLine="543"/>
        <w:jc w:val="both"/>
        <w:rPr>
          <w:sz w:val="28"/>
          <w:szCs w:val="28"/>
        </w:rPr>
      </w:pPr>
      <w:r w:rsidRPr="005D0D0B">
        <w:rPr>
          <w:rStyle w:val="212"/>
          <w:sz w:val="28"/>
          <w:szCs w:val="28"/>
          <w:lang w:eastAsia="uk-UA"/>
        </w:rPr>
        <w:t>Навчальні заняття розпочинаються 1 вересня у День знань і закінчуються не пізніше 1 липня наступного року.</w:t>
      </w:r>
    </w:p>
    <w:p w:rsidR="009154A8" w:rsidRPr="005D0D0B" w:rsidRDefault="009154A8" w:rsidP="0004634C">
      <w:pPr>
        <w:pStyle w:val="21"/>
        <w:shd w:val="clear" w:color="auto" w:fill="auto"/>
        <w:spacing w:line="240" w:lineRule="auto"/>
        <w:ind w:right="20" w:firstLine="543"/>
        <w:jc w:val="both"/>
        <w:rPr>
          <w:rStyle w:val="212"/>
          <w:sz w:val="28"/>
          <w:szCs w:val="28"/>
          <w:lang w:eastAsia="uk-UA"/>
        </w:rPr>
      </w:pPr>
      <w:r w:rsidRPr="005D0D0B">
        <w:rPr>
          <w:rStyle w:val="212"/>
          <w:sz w:val="28"/>
          <w:szCs w:val="28"/>
          <w:lang w:eastAsia="uk-UA"/>
        </w:rPr>
        <w:t xml:space="preserve">Навчальний рік поділяється на </w:t>
      </w:r>
      <w:r w:rsidR="00F55CAE" w:rsidRPr="005D0D0B">
        <w:rPr>
          <w:rStyle w:val="212"/>
          <w:sz w:val="28"/>
          <w:szCs w:val="28"/>
          <w:lang w:eastAsia="uk-UA"/>
        </w:rPr>
        <w:t xml:space="preserve">два </w:t>
      </w:r>
      <w:r w:rsidRPr="005D0D0B">
        <w:rPr>
          <w:rStyle w:val="212"/>
          <w:sz w:val="28"/>
          <w:szCs w:val="28"/>
          <w:lang w:eastAsia="uk-UA"/>
        </w:rPr>
        <w:t>семе</w:t>
      </w:r>
      <w:r w:rsidR="00B712E1" w:rsidRPr="005D0D0B">
        <w:rPr>
          <w:rStyle w:val="212"/>
          <w:sz w:val="28"/>
          <w:szCs w:val="28"/>
          <w:lang w:eastAsia="uk-UA"/>
        </w:rPr>
        <w:t>стри</w:t>
      </w:r>
      <w:r w:rsidRPr="005D0D0B">
        <w:rPr>
          <w:rStyle w:val="212"/>
          <w:sz w:val="28"/>
          <w:szCs w:val="28"/>
          <w:lang w:eastAsia="uk-UA"/>
        </w:rPr>
        <w:t>.</w:t>
      </w:r>
    </w:p>
    <w:p w:rsidR="00393C40" w:rsidRPr="005D0D0B" w:rsidRDefault="00393C40" w:rsidP="0004634C">
      <w:pPr>
        <w:pStyle w:val="21"/>
        <w:shd w:val="clear" w:color="auto" w:fill="auto"/>
        <w:spacing w:line="240" w:lineRule="auto"/>
        <w:ind w:right="20" w:firstLine="543"/>
        <w:jc w:val="both"/>
        <w:rPr>
          <w:sz w:val="28"/>
          <w:szCs w:val="28"/>
        </w:rPr>
      </w:pPr>
    </w:p>
    <w:p w:rsidR="009154A8" w:rsidRPr="005D0D0B" w:rsidRDefault="009154A8" w:rsidP="0004634C">
      <w:pPr>
        <w:pStyle w:val="21"/>
        <w:numPr>
          <w:ilvl w:val="0"/>
          <w:numId w:val="2"/>
        </w:numPr>
        <w:shd w:val="clear" w:color="auto" w:fill="auto"/>
        <w:tabs>
          <w:tab w:val="left" w:pos="1330"/>
        </w:tabs>
        <w:spacing w:line="240" w:lineRule="auto"/>
        <w:ind w:right="20" w:firstLine="543"/>
        <w:jc w:val="both"/>
        <w:rPr>
          <w:rStyle w:val="212"/>
          <w:sz w:val="28"/>
          <w:szCs w:val="28"/>
        </w:rPr>
      </w:pPr>
      <w:r w:rsidRPr="005D0D0B">
        <w:rPr>
          <w:rStyle w:val="212"/>
          <w:sz w:val="28"/>
          <w:szCs w:val="28"/>
          <w:lang w:eastAsia="uk-UA"/>
        </w:rPr>
        <w:t>Відволікання учнів від навчальних занять на інші види діяльності забороняються (крім випадків, передбачених законодавством України).</w:t>
      </w:r>
    </w:p>
    <w:p w:rsidR="00393C40" w:rsidRPr="005D0D0B" w:rsidRDefault="00393C40" w:rsidP="00393C40">
      <w:pPr>
        <w:pStyle w:val="21"/>
        <w:shd w:val="clear" w:color="auto" w:fill="auto"/>
        <w:tabs>
          <w:tab w:val="left" w:pos="1330"/>
        </w:tabs>
        <w:spacing w:line="240" w:lineRule="auto"/>
        <w:ind w:right="20"/>
        <w:jc w:val="both"/>
        <w:rPr>
          <w:sz w:val="28"/>
          <w:szCs w:val="28"/>
        </w:rPr>
      </w:pPr>
    </w:p>
    <w:p w:rsidR="009154A8" w:rsidRPr="005D0D0B" w:rsidRDefault="009154A8" w:rsidP="0004634C">
      <w:pPr>
        <w:pStyle w:val="21"/>
        <w:numPr>
          <w:ilvl w:val="0"/>
          <w:numId w:val="2"/>
        </w:numPr>
        <w:shd w:val="clear" w:color="auto" w:fill="auto"/>
        <w:tabs>
          <w:tab w:val="left" w:pos="1335"/>
        </w:tabs>
        <w:spacing w:line="240" w:lineRule="auto"/>
        <w:ind w:right="20" w:firstLine="543"/>
        <w:jc w:val="both"/>
        <w:rPr>
          <w:rStyle w:val="212"/>
          <w:sz w:val="28"/>
          <w:szCs w:val="28"/>
        </w:rPr>
      </w:pPr>
      <w:r w:rsidRPr="005D0D0B">
        <w:rPr>
          <w:rStyle w:val="212"/>
          <w:sz w:val="28"/>
          <w:szCs w:val="28"/>
          <w:lang w:eastAsia="uk-UA"/>
        </w:rPr>
        <w:t xml:space="preserve">За погодженням з </w:t>
      </w:r>
      <w:r w:rsidR="0094767B" w:rsidRPr="005D0D0B">
        <w:rPr>
          <w:rStyle w:val="212"/>
          <w:sz w:val="28"/>
          <w:szCs w:val="28"/>
          <w:lang w:eastAsia="uk-UA"/>
        </w:rPr>
        <w:t>відділом освіти,</w:t>
      </w:r>
      <w:r w:rsidRPr="005D0D0B">
        <w:rPr>
          <w:rStyle w:val="212"/>
          <w:sz w:val="28"/>
          <w:szCs w:val="28"/>
          <w:lang w:eastAsia="uk-UA"/>
        </w:rPr>
        <w:t xml:space="preserve"> з урахуванням місцевих умов, специфіки та профілю школи запроваджується графік канікул. Тривалість канікул протягом навчального року не повинна становити менш як 30 календарних днів.</w:t>
      </w:r>
    </w:p>
    <w:p w:rsidR="00393C40" w:rsidRPr="005D0D0B" w:rsidRDefault="00393C40" w:rsidP="00393C40">
      <w:pPr>
        <w:pStyle w:val="21"/>
        <w:shd w:val="clear" w:color="auto" w:fill="auto"/>
        <w:tabs>
          <w:tab w:val="left" w:pos="1335"/>
        </w:tabs>
        <w:spacing w:line="240" w:lineRule="auto"/>
        <w:ind w:right="20"/>
        <w:jc w:val="both"/>
        <w:rPr>
          <w:sz w:val="28"/>
          <w:szCs w:val="28"/>
        </w:rPr>
      </w:pPr>
    </w:p>
    <w:p w:rsidR="009154A8" w:rsidRPr="005D0D0B" w:rsidRDefault="009154A8" w:rsidP="0004634C">
      <w:pPr>
        <w:pStyle w:val="21"/>
        <w:numPr>
          <w:ilvl w:val="0"/>
          <w:numId w:val="2"/>
        </w:numPr>
        <w:shd w:val="clear" w:color="auto" w:fill="auto"/>
        <w:tabs>
          <w:tab w:val="left" w:pos="1460"/>
        </w:tabs>
        <w:spacing w:line="240" w:lineRule="auto"/>
        <w:ind w:right="20" w:firstLine="543"/>
        <w:jc w:val="both"/>
        <w:rPr>
          <w:sz w:val="28"/>
          <w:szCs w:val="28"/>
        </w:rPr>
      </w:pPr>
      <w:r w:rsidRPr="005D0D0B">
        <w:rPr>
          <w:rStyle w:val="212"/>
          <w:sz w:val="28"/>
          <w:szCs w:val="28"/>
          <w:lang w:eastAsia="uk-UA"/>
        </w:rPr>
        <w:t>Тривалість уроків в школі становить: у п</w:t>
      </w:r>
      <w:r w:rsidR="000977D8" w:rsidRPr="005D0D0B">
        <w:rPr>
          <w:rStyle w:val="212"/>
          <w:sz w:val="28"/>
          <w:szCs w:val="28"/>
          <w:lang w:eastAsia="uk-UA"/>
        </w:rPr>
        <w:t>очатковій ланці 35 – 40  хвилин, в основній</w:t>
      </w:r>
      <w:r w:rsidR="00083DF4">
        <w:rPr>
          <w:rStyle w:val="212"/>
          <w:sz w:val="28"/>
          <w:szCs w:val="28"/>
          <w:lang w:eastAsia="uk-UA"/>
        </w:rPr>
        <w:t xml:space="preserve"> </w:t>
      </w:r>
      <w:r w:rsidR="00B712E1" w:rsidRPr="005D0D0B">
        <w:rPr>
          <w:rStyle w:val="212"/>
          <w:sz w:val="28"/>
          <w:szCs w:val="28"/>
          <w:lang w:eastAsia="uk-UA"/>
        </w:rPr>
        <w:t xml:space="preserve">– </w:t>
      </w:r>
      <w:r w:rsidRPr="005D0D0B">
        <w:rPr>
          <w:rStyle w:val="212"/>
          <w:sz w:val="28"/>
          <w:szCs w:val="28"/>
          <w:lang w:eastAsia="uk-UA"/>
        </w:rPr>
        <w:t>45</w:t>
      </w:r>
      <w:r w:rsidR="00B712E1" w:rsidRPr="005D0D0B">
        <w:rPr>
          <w:rStyle w:val="212"/>
          <w:sz w:val="28"/>
          <w:szCs w:val="28"/>
          <w:lang w:eastAsia="uk-UA"/>
        </w:rPr>
        <w:t xml:space="preserve"> </w:t>
      </w:r>
      <w:r w:rsidRPr="005D0D0B">
        <w:rPr>
          <w:rStyle w:val="212"/>
          <w:sz w:val="28"/>
          <w:szCs w:val="28"/>
          <w:lang w:eastAsia="uk-UA"/>
        </w:rPr>
        <w:t xml:space="preserve"> хвилин. Зміна тривалості уроків допускається за</w:t>
      </w:r>
      <w:r w:rsidR="0094767B" w:rsidRPr="005D0D0B">
        <w:rPr>
          <w:rStyle w:val="212"/>
          <w:sz w:val="28"/>
          <w:szCs w:val="28"/>
          <w:lang w:eastAsia="uk-UA"/>
        </w:rPr>
        <w:t xml:space="preserve"> погодженнями з відділом освіти</w:t>
      </w:r>
      <w:r w:rsidR="00F55CAE" w:rsidRPr="005D0D0B">
        <w:rPr>
          <w:rStyle w:val="212"/>
          <w:sz w:val="28"/>
          <w:szCs w:val="28"/>
          <w:lang w:eastAsia="uk-UA"/>
        </w:rPr>
        <w:t xml:space="preserve"> та державної санітарно-епідеміологічної служби</w:t>
      </w:r>
      <w:r w:rsidR="00B902D3" w:rsidRPr="005D0D0B">
        <w:rPr>
          <w:rStyle w:val="212"/>
          <w:sz w:val="28"/>
          <w:szCs w:val="28"/>
          <w:lang w:eastAsia="uk-UA"/>
        </w:rPr>
        <w:t xml:space="preserve">. </w:t>
      </w:r>
      <w:r w:rsidRPr="005D0D0B">
        <w:rPr>
          <w:rStyle w:val="212"/>
          <w:sz w:val="28"/>
          <w:szCs w:val="28"/>
          <w:lang w:eastAsia="uk-UA"/>
        </w:rPr>
        <w:t>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w:t>
      </w:r>
      <w:r w:rsidR="00F55CAE" w:rsidRPr="005D0D0B">
        <w:rPr>
          <w:rStyle w:val="212"/>
          <w:sz w:val="28"/>
          <w:szCs w:val="28"/>
          <w:lang w:eastAsia="uk-UA"/>
        </w:rPr>
        <w:t xml:space="preserve"> </w:t>
      </w:r>
      <w:r w:rsidRPr="005D0D0B">
        <w:rPr>
          <w:rStyle w:val="212"/>
          <w:sz w:val="28"/>
          <w:szCs w:val="28"/>
          <w:lang w:eastAsia="uk-UA"/>
        </w:rPr>
        <w:t xml:space="preserve">і затверджується </w:t>
      </w:r>
      <w:r w:rsidR="00BB29CE" w:rsidRPr="005D0D0B">
        <w:rPr>
          <w:rStyle w:val="212"/>
          <w:sz w:val="28"/>
          <w:szCs w:val="28"/>
          <w:lang w:eastAsia="uk-UA"/>
        </w:rPr>
        <w:t>керівником закладу</w:t>
      </w:r>
      <w:r w:rsidRPr="005D0D0B">
        <w:rPr>
          <w:rStyle w:val="212"/>
          <w:sz w:val="28"/>
          <w:szCs w:val="28"/>
          <w:lang w:eastAsia="uk-UA"/>
        </w:rPr>
        <w:t>.</w:t>
      </w:r>
    </w:p>
    <w:p w:rsidR="00BB29CE" w:rsidRPr="005D0D0B" w:rsidRDefault="009154A8" w:rsidP="00BB29CE">
      <w:pPr>
        <w:pStyle w:val="21"/>
        <w:shd w:val="clear" w:color="auto" w:fill="auto"/>
        <w:spacing w:line="240" w:lineRule="auto"/>
        <w:ind w:right="20" w:firstLine="543"/>
        <w:jc w:val="both"/>
        <w:rPr>
          <w:rStyle w:val="212"/>
          <w:sz w:val="28"/>
          <w:szCs w:val="28"/>
          <w:lang w:eastAsia="uk-UA"/>
        </w:rPr>
      </w:pPr>
      <w:r w:rsidRPr="005D0D0B">
        <w:rPr>
          <w:rStyle w:val="212"/>
          <w:sz w:val="28"/>
          <w:szCs w:val="28"/>
          <w:lang w:eastAsia="uk-UA"/>
        </w:rPr>
        <w:t>Крім різних форм обов'язкових навчальних занять, у школі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розвиток їх творчих здібностей, нахилів і обдар</w:t>
      </w:r>
      <w:r w:rsidR="00BB29CE" w:rsidRPr="005D0D0B">
        <w:rPr>
          <w:rStyle w:val="212"/>
          <w:sz w:val="28"/>
          <w:szCs w:val="28"/>
          <w:lang w:eastAsia="uk-UA"/>
        </w:rPr>
        <w:t>у</w:t>
      </w:r>
      <w:r w:rsidRPr="005D0D0B">
        <w:rPr>
          <w:rStyle w:val="212"/>
          <w:sz w:val="28"/>
          <w:szCs w:val="28"/>
          <w:lang w:eastAsia="uk-UA"/>
        </w:rPr>
        <w:t>вань.</w:t>
      </w:r>
    </w:p>
    <w:p w:rsidR="00BB29CE" w:rsidRPr="005D0D0B" w:rsidRDefault="00BB29CE" w:rsidP="00BB29CE">
      <w:pPr>
        <w:pStyle w:val="21"/>
        <w:shd w:val="clear" w:color="auto" w:fill="auto"/>
        <w:spacing w:line="240" w:lineRule="auto"/>
        <w:ind w:right="20" w:firstLine="543"/>
        <w:jc w:val="both"/>
        <w:rPr>
          <w:sz w:val="28"/>
          <w:szCs w:val="28"/>
          <w:lang w:eastAsia="uk-UA"/>
        </w:rPr>
      </w:pPr>
    </w:p>
    <w:p w:rsidR="00BB29CE" w:rsidRPr="005D0D0B" w:rsidRDefault="00BB29CE" w:rsidP="0004634C">
      <w:pPr>
        <w:pStyle w:val="21"/>
        <w:numPr>
          <w:ilvl w:val="0"/>
          <w:numId w:val="2"/>
        </w:numPr>
        <w:shd w:val="clear" w:color="auto" w:fill="auto"/>
        <w:tabs>
          <w:tab w:val="left" w:pos="1450"/>
        </w:tabs>
        <w:spacing w:line="240" w:lineRule="auto"/>
        <w:ind w:right="20" w:firstLine="543"/>
        <w:jc w:val="both"/>
        <w:rPr>
          <w:sz w:val="28"/>
          <w:szCs w:val="28"/>
        </w:rPr>
      </w:pPr>
      <w:r w:rsidRPr="005D0D0B">
        <w:rPr>
          <w:sz w:val="28"/>
          <w:szCs w:val="28"/>
        </w:rPr>
        <w:t>Відволікання учнів від навчальних занять для провадження інших видів діяльності забороняється (крім випадків, передбачених законодавством).</w:t>
      </w:r>
    </w:p>
    <w:p w:rsidR="00BB29CE" w:rsidRPr="005D0D0B" w:rsidRDefault="00BB29CE" w:rsidP="00BB29CE">
      <w:pPr>
        <w:pStyle w:val="21"/>
        <w:shd w:val="clear" w:color="auto" w:fill="auto"/>
        <w:tabs>
          <w:tab w:val="left" w:pos="1450"/>
        </w:tabs>
        <w:spacing w:line="240" w:lineRule="auto"/>
        <w:ind w:right="20"/>
        <w:jc w:val="both"/>
        <w:rPr>
          <w:sz w:val="28"/>
          <w:szCs w:val="28"/>
        </w:rPr>
      </w:pPr>
    </w:p>
    <w:p w:rsidR="00BB29CE" w:rsidRPr="005D0D0B" w:rsidRDefault="00BB29CE" w:rsidP="0004634C">
      <w:pPr>
        <w:pStyle w:val="21"/>
        <w:numPr>
          <w:ilvl w:val="0"/>
          <w:numId w:val="2"/>
        </w:numPr>
        <w:shd w:val="clear" w:color="auto" w:fill="auto"/>
        <w:tabs>
          <w:tab w:val="left" w:pos="1450"/>
        </w:tabs>
        <w:spacing w:line="240" w:lineRule="auto"/>
        <w:ind w:right="20" w:firstLine="543"/>
        <w:jc w:val="both"/>
        <w:rPr>
          <w:sz w:val="28"/>
          <w:szCs w:val="28"/>
        </w:rPr>
      </w:pPr>
      <w:r w:rsidRPr="005D0D0B">
        <w:rPr>
          <w:sz w:val="28"/>
          <w:szCs w:val="28"/>
        </w:rPr>
        <w:lastRenderedPageBreak/>
        <w:t>Залучення учнів до видів діяльності, не передбачених навчальною програмою та робочим навчальним планом закладу, дозволяється лише за їх згодою та згодою батьків або осіб, які їх замінюють.</w:t>
      </w:r>
    </w:p>
    <w:p w:rsidR="00BB29CE" w:rsidRPr="005D0D0B" w:rsidRDefault="00BB29CE" w:rsidP="00BB29CE">
      <w:pPr>
        <w:pStyle w:val="21"/>
        <w:shd w:val="clear" w:color="auto" w:fill="auto"/>
        <w:tabs>
          <w:tab w:val="left" w:pos="1450"/>
        </w:tabs>
        <w:spacing w:line="240" w:lineRule="auto"/>
        <w:ind w:right="20"/>
        <w:jc w:val="both"/>
        <w:rPr>
          <w:rStyle w:val="212"/>
          <w:sz w:val="28"/>
          <w:szCs w:val="28"/>
        </w:rPr>
      </w:pPr>
    </w:p>
    <w:p w:rsidR="009154A8" w:rsidRPr="005D0D0B" w:rsidRDefault="009154A8" w:rsidP="0004634C">
      <w:pPr>
        <w:pStyle w:val="21"/>
        <w:numPr>
          <w:ilvl w:val="0"/>
          <w:numId w:val="2"/>
        </w:numPr>
        <w:shd w:val="clear" w:color="auto" w:fill="auto"/>
        <w:tabs>
          <w:tab w:val="left" w:pos="1450"/>
        </w:tabs>
        <w:spacing w:line="240" w:lineRule="auto"/>
        <w:ind w:right="20" w:firstLine="543"/>
        <w:jc w:val="both"/>
        <w:rPr>
          <w:sz w:val="28"/>
          <w:szCs w:val="28"/>
        </w:rPr>
      </w:pPr>
      <w:r w:rsidRPr="005D0D0B">
        <w:rPr>
          <w:rStyle w:val="212"/>
          <w:sz w:val="28"/>
          <w:szCs w:val="28"/>
          <w:lang w:eastAsia="uk-UA"/>
        </w:rPr>
        <w:t>Зміст, обсяг і характер домашніх завдань з кожного предмету визначається вчителем відповідно до педагогічних і санітарно-гігієнічних вимог з урахуванням індивідуальних особливостей учнів.</w:t>
      </w:r>
      <w:r w:rsidR="00BB29CE" w:rsidRPr="005D0D0B">
        <w:rPr>
          <w:sz w:val="28"/>
          <w:szCs w:val="28"/>
        </w:rPr>
        <w:t xml:space="preserve"> Домашні завдання учням 1-х класів не задаються.</w:t>
      </w:r>
    </w:p>
    <w:p w:rsidR="00BB29CE" w:rsidRPr="005D0D0B" w:rsidRDefault="00BB29CE" w:rsidP="00BB29CE">
      <w:pPr>
        <w:pStyle w:val="21"/>
        <w:shd w:val="clear" w:color="auto" w:fill="auto"/>
        <w:tabs>
          <w:tab w:val="left" w:pos="1450"/>
        </w:tabs>
        <w:spacing w:line="240" w:lineRule="auto"/>
        <w:ind w:right="20"/>
        <w:jc w:val="both"/>
        <w:rPr>
          <w:rStyle w:val="212"/>
          <w:sz w:val="28"/>
          <w:szCs w:val="28"/>
        </w:rPr>
      </w:pPr>
    </w:p>
    <w:p w:rsidR="00BB29CE" w:rsidRPr="005D0D0B" w:rsidRDefault="0094767B" w:rsidP="00BB29CE">
      <w:pPr>
        <w:pStyle w:val="21"/>
        <w:numPr>
          <w:ilvl w:val="0"/>
          <w:numId w:val="2"/>
        </w:numPr>
        <w:shd w:val="clear" w:color="auto" w:fill="auto"/>
        <w:tabs>
          <w:tab w:val="left" w:pos="1450"/>
        </w:tabs>
        <w:spacing w:line="240" w:lineRule="auto"/>
        <w:ind w:right="20" w:firstLine="543"/>
        <w:jc w:val="both"/>
        <w:rPr>
          <w:sz w:val="28"/>
          <w:szCs w:val="28"/>
        </w:rPr>
      </w:pPr>
      <w:r w:rsidRPr="005D0D0B">
        <w:rPr>
          <w:rStyle w:val="212"/>
          <w:sz w:val="28"/>
          <w:szCs w:val="28"/>
          <w:lang w:eastAsia="uk-UA"/>
        </w:rPr>
        <w:t>У</w:t>
      </w:r>
      <w:r w:rsidR="009154A8" w:rsidRPr="005D0D0B">
        <w:rPr>
          <w:rStyle w:val="212"/>
          <w:sz w:val="28"/>
          <w:szCs w:val="28"/>
          <w:lang w:eastAsia="uk-UA"/>
        </w:rPr>
        <w:t xml:space="preserve"> школі визначення рівня досягнень учнів у навчанні здійснюється відповідно до діючої системи оцінювання досягнень у навчанні учнів, ведеться тематичний облік знань. </w:t>
      </w:r>
      <w:r w:rsidR="00BB29CE" w:rsidRPr="005D0D0B">
        <w:rPr>
          <w:sz w:val="28"/>
          <w:szCs w:val="28"/>
        </w:rPr>
        <w:t>У першому класі дається словесна характеристика знань, умінь і навичок учнів. За рішенням педагогічної ради навчального закладу може надаватися словесна характеристика знань, умінь і навичок учнів другого класу. У наступних класах оцінювання здійснюється відповідно до критеріїв оцінювання навчальних досягнень учнів (вихованців).</w:t>
      </w:r>
    </w:p>
    <w:p w:rsidR="00BB29CE" w:rsidRPr="005D0D0B" w:rsidRDefault="00BB29CE" w:rsidP="00BB29CE">
      <w:pPr>
        <w:pStyle w:val="21"/>
        <w:shd w:val="clear" w:color="auto" w:fill="auto"/>
        <w:tabs>
          <w:tab w:val="left" w:pos="1450"/>
        </w:tabs>
        <w:spacing w:line="240" w:lineRule="auto"/>
        <w:ind w:right="20"/>
        <w:jc w:val="both"/>
        <w:rPr>
          <w:sz w:val="28"/>
          <w:szCs w:val="28"/>
        </w:rPr>
      </w:pPr>
    </w:p>
    <w:p w:rsidR="009154A8" w:rsidRPr="005D0D0B" w:rsidRDefault="009154A8" w:rsidP="00BB29CE">
      <w:pPr>
        <w:pStyle w:val="21"/>
        <w:numPr>
          <w:ilvl w:val="0"/>
          <w:numId w:val="2"/>
        </w:numPr>
        <w:shd w:val="clear" w:color="auto" w:fill="auto"/>
        <w:tabs>
          <w:tab w:val="left" w:pos="1460"/>
        </w:tabs>
        <w:spacing w:line="240" w:lineRule="auto"/>
        <w:ind w:right="20" w:firstLine="543"/>
        <w:jc w:val="both"/>
        <w:rPr>
          <w:rStyle w:val="212"/>
          <w:sz w:val="28"/>
          <w:szCs w:val="28"/>
        </w:rPr>
      </w:pPr>
      <w:r w:rsidRPr="005D0D0B">
        <w:rPr>
          <w:rStyle w:val="212"/>
          <w:sz w:val="28"/>
          <w:szCs w:val="28"/>
          <w:lang w:eastAsia="uk-UA"/>
        </w:rPr>
        <w:t>У документі про освіту (табелі успішності, свідоцтві, атестаті) відображаються досягнення учнів у навчанні за семестри, навчальний рік та державну підсумкову атестацію.</w:t>
      </w:r>
    </w:p>
    <w:p w:rsidR="00BB29CE" w:rsidRPr="005D0D0B" w:rsidRDefault="00BB29CE" w:rsidP="00BB29CE">
      <w:pPr>
        <w:pStyle w:val="21"/>
        <w:shd w:val="clear" w:color="auto" w:fill="auto"/>
        <w:tabs>
          <w:tab w:val="left" w:pos="1460"/>
        </w:tabs>
        <w:spacing w:line="240" w:lineRule="auto"/>
        <w:ind w:right="20"/>
        <w:jc w:val="both"/>
        <w:rPr>
          <w:sz w:val="28"/>
          <w:szCs w:val="28"/>
        </w:rPr>
      </w:pPr>
    </w:p>
    <w:p w:rsidR="009154A8" w:rsidRPr="005D0D0B" w:rsidRDefault="009154A8" w:rsidP="0004634C">
      <w:pPr>
        <w:pStyle w:val="21"/>
        <w:numPr>
          <w:ilvl w:val="0"/>
          <w:numId w:val="2"/>
        </w:numPr>
        <w:shd w:val="clear" w:color="auto" w:fill="auto"/>
        <w:tabs>
          <w:tab w:val="left" w:pos="1450"/>
        </w:tabs>
        <w:spacing w:line="240" w:lineRule="auto"/>
        <w:ind w:right="20" w:firstLine="543"/>
        <w:jc w:val="both"/>
        <w:rPr>
          <w:rStyle w:val="212"/>
          <w:sz w:val="28"/>
          <w:szCs w:val="28"/>
        </w:rPr>
      </w:pPr>
      <w:r w:rsidRPr="005D0D0B">
        <w:rPr>
          <w:rStyle w:val="212"/>
          <w:sz w:val="28"/>
          <w:szCs w:val="28"/>
          <w:lang w:eastAsia="uk-UA"/>
        </w:rPr>
        <w:t>Ре</w:t>
      </w:r>
      <w:r w:rsidR="00293CCC" w:rsidRPr="005D0D0B">
        <w:rPr>
          <w:rStyle w:val="212"/>
          <w:sz w:val="28"/>
          <w:szCs w:val="28"/>
          <w:lang w:eastAsia="uk-UA"/>
        </w:rPr>
        <w:t xml:space="preserve">зультати семестрового, річного </w:t>
      </w:r>
      <w:r w:rsidRPr="005D0D0B">
        <w:rPr>
          <w:rStyle w:val="212"/>
          <w:sz w:val="28"/>
          <w:szCs w:val="28"/>
          <w:lang w:eastAsia="uk-UA"/>
        </w:rPr>
        <w:t>оцінювання доводяться до відома учнів класним керівником.</w:t>
      </w:r>
    </w:p>
    <w:p w:rsidR="0084059C" w:rsidRPr="005D0D0B" w:rsidRDefault="0084059C" w:rsidP="0084059C">
      <w:pPr>
        <w:pStyle w:val="21"/>
        <w:shd w:val="clear" w:color="auto" w:fill="auto"/>
        <w:tabs>
          <w:tab w:val="left" w:pos="1450"/>
        </w:tabs>
        <w:spacing w:line="240" w:lineRule="auto"/>
        <w:ind w:right="20"/>
        <w:jc w:val="both"/>
        <w:rPr>
          <w:rStyle w:val="212"/>
          <w:sz w:val="28"/>
          <w:szCs w:val="28"/>
        </w:rPr>
      </w:pPr>
    </w:p>
    <w:p w:rsidR="0084059C" w:rsidRPr="005D0D0B" w:rsidRDefault="009154A8" w:rsidP="0084059C">
      <w:pPr>
        <w:pStyle w:val="21"/>
        <w:numPr>
          <w:ilvl w:val="0"/>
          <w:numId w:val="2"/>
        </w:numPr>
        <w:shd w:val="clear" w:color="auto" w:fill="auto"/>
        <w:tabs>
          <w:tab w:val="left" w:pos="1450"/>
        </w:tabs>
        <w:spacing w:line="240" w:lineRule="auto"/>
        <w:ind w:right="20" w:firstLine="543"/>
        <w:jc w:val="both"/>
        <w:rPr>
          <w:sz w:val="28"/>
          <w:szCs w:val="28"/>
        </w:rPr>
      </w:pPr>
      <w:r w:rsidRPr="005D0D0B">
        <w:rPr>
          <w:rStyle w:val="212"/>
          <w:sz w:val="28"/>
          <w:szCs w:val="28"/>
          <w:lang w:eastAsia="uk-UA"/>
        </w:rPr>
        <w:t>Порядок переведення і випуск учнів школи визначається Інструкцією про переведення та випуск учнів навчальних закладів системи загальної середньої освіти усіх типів та форм власності, затвердженою наказом Міністерства освіти і науки України та зареєстрованої в Міністерстві юсти</w:t>
      </w:r>
      <w:r w:rsidR="00B712E1" w:rsidRPr="005D0D0B">
        <w:rPr>
          <w:rStyle w:val="212"/>
          <w:sz w:val="28"/>
          <w:szCs w:val="28"/>
          <w:lang w:eastAsia="uk-UA"/>
        </w:rPr>
        <w:t>ції України</w:t>
      </w:r>
      <w:r w:rsidR="0084059C" w:rsidRPr="005D0D0B">
        <w:rPr>
          <w:sz w:val="28"/>
          <w:szCs w:val="28"/>
        </w:rPr>
        <w:t xml:space="preserve">  6 травня 2008 р. за № 383/15074 </w:t>
      </w:r>
    </w:p>
    <w:p w:rsidR="009154A8" w:rsidRPr="005D0D0B" w:rsidRDefault="009154A8" w:rsidP="0084059C">
      <w:pPr>
        <w:pStyle w:val="21"/>
        <w:shd w:val="clear" w:color="auto" w:fill="auto"/>
        <w:tabs>
          <w:tab w:val="left" w:pos="1441"/>
        </w:tabs>
        <w:spacing w:line="240" w:lineRule="auto"/>
        <w:ind w:left="20" w:right="20"/>
        <w:jc w:val="both"/>
        <w:rPr>
          <w:sz w:val="28"/>
          <w:szCs w:val="28"/>
        </w:rPr>
      </w:pPr>
    </w:p>
    <w:p w:rsidR="009154A8" w:rsidRPr="005D0D0B" w:rsidRDefault="009154A8" w:rsidP="0004634C">
      <w:pPr>
        <w:pStyle w:val="21"/>
        <w:numPr>
          <w:ilvl w:val="0"/>
          <w:numId w:val="2"/>
        </w:numPr>
        <w:shd w:val="clear" w:color="auto" w:fill="auto"/>
        <w:tabs>
          <w:tab w:val="left" w:pos="1450"/>
        </w:tabs>
        <w:spacing w:line="240" w:lineRule="auto"/>
        <w:ind w:right="20" w:firstLine="543"/>
        <w:jc w:val="both"/>
        <w:rPr>
          <w:rStyle w:val="211"/>
          <w:sz w:val="28"/>
          <w:szCs w:val="28"/>
        </w:rPr>
      </w:pPr>
      <w:r w:rsidRPr="005D0D0B">
        <w:rPr>
          <w:rStyle w:val="211"/>
          <w:sz w:val="28"/>
          <w:szCs w:val="28"/>
          <w:lang w:eastAsia="uk-UA"/>
        </w:rPr>
        <w:t>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Положенням про державну підсумкову атестацію учнів (вихованців) у системі загальної середньої освіти затвердженого Міністерством освіти і науки України</w:t>
      </w:r>
      <w:r w:rsidR="000977D8" w:rsidRPr="005D0D0B">
        <w:rPr>
          <w:rStyle w:val="211"/>
          <w:sz w:val="28"/>
          <w:szCs w:val="28"/>
          <w:lang w:eastAsia="uk-UA"/>
        </w:rPr>
        <w:t xml:space="preserve"> </w:t>
      </w:r>
      <w:r w:rsidRPr="005D0D0B">
        <w:rPr>
          <w:rStyle w:val="211"/>
          <w:sz w:val="28"/>
          <w:szCs w:val="28"/>
          <w:lang w:eastAsia="uk-UA"/>
        </w:rPr>
        <w:t>та зареєстрованого Міністерством юс</w:t>
      </w:r>
      <w:r w:rsidR="000977D8" w:rsidRPr="005D0D0B">
        <w:rPr>
          <w:rStyle w:val="211"/>
          <w:sz w:val="28"/>
          <w:szCs w:val="28"/>
          <w:lang w:eastAsia="uk-UA"/>
        </w:rPr>
        <w:t>тиції України</w:t>
      </w:r>
      <w:r w:rsidRPr="005D0D0B">
        <w:rPr>
          <w:rStyle w:val="211"/>
          <w:sz w:val="28"/>
          <w:szCs w:val="28"/>
          <w:lang w:eastAsia="uk-UA"/>
        </w:rPr>
        <w:t>.</w:t>
      </w:r>
    </w:p>
    <w:p w:rsidR="0084059C" w:rsidRPr="005D0D0B" w:rsidRDefault="0084059C" w:rsidP="0084059C">
      <w:pPr>
        <w:pStyle w:val="21"/>
        <w:shd w:val="clear" w:color="auto" w:fill="auto"/>
        <w:tabs>
          <w:tab w:val="left" w:pos="1450"/>
        </w:tabs>
        <w:spacing w:line="240" w:lineRule="auto"/>
        <w:ind w:right="20"/>
        <w:jc w:val="both"/>
        <w:rPr>
          <w:sz w:val="28"/>
          <w:szCs w:val="28"/>
        </w:rPr>
      </w:pPr>
    </w:p>
    <w:p w:rsidR="00B712E1" w:rsidRPr="005D0D0B" w:rsidRDefault="009154A8" w:rsidP="00B712E1">
      <w:pPr>
        <w:pStyle w:val="21"/>
        <w:numPr>
          <w:ilvl w:val="0"/>
          <w:numId w:val="2"/>
        </w:numPr>
        <w:shd w:val="clear" w:color="auto" w:fill="auto"/>
        <w:tabs>
          <w:tab w:val="left" w:pos="1446"/>
        </w:tabs>
        <w:spacing w:line="240" w:lineRule="auto"/>
        <w:ind w:left="20" w:right="20" w:firstLine="543"/>
        <w:jc w:val="both"/>
        <w:rPr>
          <w:sz w:val="28"/>
          <w:szCs w:val="28"/>
        </w:rPr>
      </w:pPr>
      <w:r w:rsidRPr="005D0D0B">
        <w:rPr>
          <w:rStyle w:val="211"/>
          <w:sz w:val="28"/>
          <w:szCs w:val="28"/>
          <w:lang w:eastAsia="uk-UA"/>
        </w:rPr>
        <w:t>Учням, які закінчили певний ступінь навчального закладу, видається відповідний документ про освіту:</w:t>
      </w:r>
    </w:p>
    <w:p w:rsidR="00B712E1" w:rsidRPr="005D0D0B" w:rsidRDefault="009154A8" w:rsidP="00B712E1">
      <w:pPr>
        <w:pStyle w:val="21"/>
        <w:numPr>
          <w:ilvl w:val="0"/>
          <w:numId w:val="16"/>
        </w:numPr>
        <w:shd w:val="clear" w:color="auto" w:fill="auto"/>
        <w:tabs>
          <w:tab w:val="left" w:pos="1446"/>
        </w:tabs>
        <w:spacing w:line="240" w:lineRule="auto"/>
        <w:ind w:right="20"/>
        <w:jc w:val="both"/>
        <w:rPr>
          <w:sz w:val="28"/>
          <w:szCs w:val="28"/>
        </w:rPr>
      </w:pPr>
      <w:r w:rsidRPr="005D0D0B">
        <w:rPr>
          <w:rStyle w:val="211"/>
          <w:sz w:val="28"/>
          <w:szCs w:val="28"/>
          <w:lang w:eastAsia="uk-UA"/>
        </w:rPr>
        <w:t>по закінченні початкової школи - табель успішності;</w:t>
      </w:r>
    </w:p>
    <w:p w:rsidR="00B712E1" w:rsidRPr="005D0D0B" w:rsidRDefault="009154A8" w:rsidP="00B712E1">
      <w:pPr>
        <w:pStyle w:val="21"/>
        <w:numPr>
          <w:ilvl w:val="0"/>
          <w:numId w:val="16"/>
        </w:numPr>
        <w:shd w:val="clear" w:color="auto" w:fill="auto"/>
        <w:tabs>
          <w:tab w:val="left" w:pos="1446"/>
        </w:tabs>
        <w:spacing w:line="240" w:lineRule="auto"/>
        <w:ind w:right="20"/>
        <w:jc w:val="both"/>
        <w:rPr>
          <w:rStyle w:val="211"/>
          <w:sz w:val="28"/>
          <w:szCs w:val="28"/>
        </w:rPr>
      </w:pPr>
      <w:r w:rsidRPr="005D0D0B">
        <w:rPr>
          <w:rStyle w:val="211"/>
          <w:sz w:val="28"/>
          <w:szCs w:val="28"/>
          <w:lang w:eastAsia="uk-UA"/>
        </w:rPr>
        <w:t>по закінченні основної школи - свідоцтво про базову загальну середню освіту;</w:t>
      </w:r>
    </w:p>
    <w:p w:rsidR="009154A8" w:rsidRPr="005D0D0B" w:rsidRDefault="009154A8" w:rsidP="00B712E1">
      <w:pPr>
        <w:pStyle w:val="21"/>
        <w:numPr>
          <w:ilvl w:val="0"/>
          <w:numId w:val="16"/>
        </w:numPr>
        <w:shd w:val="clear" w:color="auto" w:fill="auto"/>
        <w:tabs>
          <w:tab w:val="left" w:pos="1446"/>
        </w:tabs>
        <w:spacing w:line="240" w:lineRule="auto"/>
        <w:ind w:right="20"/>
        <w:jc w:val="both"/>
        <w:rPr>
          <w:rStyle w:val="211"/>
          <w:sz w:val="28"/>
          <w:szCs w:val="28"/>
        </w:rPr>
      </w:pPr>
      <w:r w:rsidRPr="005D0D0B">
        <w:rPr>
          <w:rStyle w:val="211"/>
          <w:sz w:val="28"/>
          <w:szCs w:val="28"/>
          <w:lang w:eastAsia="uk-UA"/>
        </w:rPr>
        <w:t>по закінченні школи - атестат про повну загальну середню освіту.</w:t>
      </w:r>
    </w:p>
    <w:p w:rsidR="00ED1999" w:rsidRPr="005D0D0B" w:rsidRDefault="00283C44" w:rsidP="00ED1999">
      <w:pPr>
        <w:rPr>
          <w:rFonts w:ascii="Times New Roman" w:hAnsi="Times New Roman" w:cs="Times New Roman"/>
          <w:sz w:val="28"/>
          <w:szCs w:val="28"/>
        </w:rPr>
      </w:pPr>
      <w:r w:rsidRPr="005D0D0B">
        <w:rPr>
          <w:rFonts w:ascii="Times New Roman" w:hAnsi="Times New Roman" w:cs="Times New Roman"/>
          <w:sz w:val="28"/>
          <w:szCs w:val="28"/>
        </w:rPr>
        <w:t xml:space="preserve">     </w:t>
      </w:r>
      <w:r w:rsidR="00ED1999" w:rsidRPr="005D0D0B">
        <w:rPr>
          <w:rFonts w:ascii="Times New Roman" w:hAnsi="Times New Roman" w:cs="Times New Roman"/>
          <w:sz w:val="28"/>
          <w:szCs w:val="28"/>
        </w:rPr>
        <w:t>Випускникам 9-х, 11-х класів, які не атестовані хоча б з одного предмета, видається табель успішності.</w:t>
      </w:r>
    </w:p>
    <w:p w:rsidR="00ED1999" w:rsidRPr="005D0D0B" w:rsidRDefault="00283C44" w:rsidP="00ED1999">
      <w:pPr>
        <w:rPr>
          <w:rFonts w:ascii="Times New Roman" w:hAnsi="Times New Roman" w:cs="Times New Roman"/>
          <w:sz w:val="28"/>
          <w:szCs w:val="28"/>
        </w:rPr>
      </w:pPr>
      <w:r w:rsidRPr="005D0D0B">
        <w:rPr>
          <w:rFonts w:ascii="Times New Roman" w:hAnsi="Times New Roman" w:cs="Times New Roman"/>
          <w:sz w:val="28"/>
          <w:szCs w:val="28"/>
        </w:rPr>
        <w:lastRenderedPageBreak/>
        <w:t xml:space="preserve">    </w:t>
      </w:r>
      <w:r w:rsidR="00ED1999" w:rsidRPr="005D0D0B">
        <w:rPr>
          <w:rFonts w:ascii="Times New Roman" w:hAnsi="Times New Roman" w:cs="Times New Roman"/>
          <w:sz w:val="28"/>
          <w:szCs w:val="28"/>
        </w:rPr>
        <w:t>Учні, які не отримали документи про освіту, можуть продовжити навчання екстерном.</w:t>
      </w:r>
    </w:p>
    <w:p w:rsidR="00ED1999" w:rsidRPr="005D0D0B" w:rsidRDefault="00ED1999" w:rsidP="00ED1999">
      <w:pPr>
        <w:pStyle w:val="21"/>
        <w:shd w:val="clear" w:color="auto" w:fill="auto"/>
        <w:tabs>
          <w:tab w:val="left" w:pos="1446"/>
        </w:tabs>
        <w:spacing w:line="240" w:lineRule="auto"/>
        <w:ind w:right="20"/>
        <w:jc w:val="both"/>
        <w:rPr>
          <w:rStyle w:val="211"/>
          <w:sz w:val="28"/>
          <w:szCs w:val="28"/>
        </w:rPr>
      </w:pPr>
    </w:p>
    <w:p w:rsidR="00052099" w:rsidRPr="005D0D0B" w:rsidRDefault="00052099" w:rsidP="005D0D0B">
      <w:pPr>
        <w:pStyle w:val="21"/>
        <w:shd w:val="clear" w:color="auto" w:fill="auto"/>
        <w:tabs>
          <w:tab w:val="left" w:pos="1446"/>
        </w:tabs>
        <w:spacing w:line="240" w:lineRule="auto"/>
        <w:ind w:right="20"/>
        <w:jc w:val="both"/>
        <w:rPr>
          <w:rStyle w:val="211"/>
          <w:sz w:val="28"/>
          <w:szCs w:val="28"/>
          <w:lang w:eastAsia="uk-UA"/>
        </w:rPr>
      </w:pPr>
      <w:r w:rsidRPr="005D0D0B">
        <w:rPr>
          <w:rStyle w:val="211"/>
          <w:sz w:val="28"/>
          <w:szCs w:val="28"/>
          <w:lang w:eastAsia="uk-UA"/>
        </w:rPr>
        <w:t>2.</w:t>
      </w:r>
      <w:r w:rsidR="004778C1">
        <w:rPr>
          <w:rStyle w:val="211"/>
          <w:sz w:val="28"/>
          <w:szCs w:val="28"/>
          <w:lang w:eastAsia="uk-UA"/>
        </w:rPr>
        <w:t>24</w:t>
      </w:r>
      <w:r w:rsidRPr="005D0D0B">
        <w:rPr>
          <w:rStyle w:val="211"/>
          <w:sz w:val="28"/>
          <w:szCs w:val="28"/>
          <w:lang w:eastAsia="uk-UA"/>
        </w:rPr>
        <w:t>. За успіхи у навчанні для учнів встановлюються такі форми</w:t>
      </w:r>
      <w:r w:rsidR="00283C44" w:rsidRPr="005D0D0B">
        <w:rPr>
          <w:rStyle w:val="211"/>
          <w:sz w:val="28"/>
          <w:szCs w:val="28"/>
          <w:lang w:eastAsia="uk-UA"/>
        </w:rPr>
        <w:t xml:space="preserve"> </w:t>
      </w:r>
      <w:r w:rsidRPr="005D0D0B">
        <w:rPr>
          <w:rStyle w:val="211"/>
          <w:sz w:val="28"/>
          <w:szCs w:val="28"/>
          <w:lang w:eastAsia="uk-UA"/>
        </w:rPr>
        <w:t>морального і матеріального заохочення:</w:t>
      </w:r>
      <w:r w:rsidR="0084059C" w:rsidRPr="005D0D0B">
        <w:rPr>
          <w:rStyle w:val="211"/>
          <w:sz w:val="28"/>
          <w:szCs w:val="28"/>
          <w:lang w:eastAsia="uk-UA"/>
        </w:rPr>
        <w:t xml:space="preserve"> </w:t>
      </w:r>
      <w:r w:rsidRPr="005D0D0B">
        <w:rPr>
          <w:rStyle w:val="211"/>
          <w:sz w:val="28"/>
          <w:szCs w:val="28"/>
          <w:lang w:eastAsia="uk-UA"/>
        </w:rPr>
        <w:t>грамоти</w:t>
      </w:r>
      <w:r w:rsidR="0084059C" w:rsidRPr="005D0D0B">
        <w:rPr>
          <w:rStyle w:val="211"/>
          <w:sz w:val="28"/>
          <w:szCs w:val="28"/>
          <w:lang w:eastAsia="uk-UA"/>
        </w:rPr>
        <w:t xml:space="preserve">, </w:t>
      </w:r>
      <w:r w:rsidRPr="005D0D0B">
        <w:rPr>
          <w:rStyle w:val="211"/>
          <w:sz w:val="28"/>
          <w:szCs w:val="28"/>
          <w:lang w:eastAsia="uk-UA"/>
        </w:rPr>
        <w:t>подяки.</w:t>
      </w:r>
    </w:p>
    <w:p w:rsidR="00283C44" w:rsidRPr="005D0D0B" w:rsidRDefault="00283C44" w:rsidP="005D0D0B">
      <w:pPr>
        <w:pStyle w:val="21"/>
        <w:shd w:val="clear" w:color="auto" w:fill="auto"/>
        <w:tabs>
          <w:tab w:val="left" w:pos="1446"/>
        </w:tabs>
        <w:spacing w:line="240" w:lineRule="auto"/>
        <w:ind w:right="20"/>
        <w:jc w:val="both"/>
        <w:rPr>
          <w:rStyle w:val="211"/>
          <w:sz w:val="28"/>
          <w:szCs w:val="28"/>
          <w:lang w:eastAsia="uk-UA"/>
        </w:rPr>
      </w:pPr>
    </w:p>
    <w:p w:rsidR="00283C44" w:rsidRPr="005D0D0B" w:rsidRDefault="00283C44" w:rsidP="005D0D0B">
      <w:pPr>
        <w:pStyle w:val="21"/>
        <w:shd w:val="clear" w:color="auto" w:fill="auto"/>
        <w:tabs>
          <w:tab w:val="left" w:pos="1446"/>
        </w:tabs>
        <w:spacing w:line="240" w:lineRule="auto"/>
        <w:ind w:right="20"/>
        <w:jc w:val="both"/>
        <w:rPr>
          <w:sz w:val="28"/>
          <w:szCs w:val="28"/>
          <w:lang w:eastAsia="uk-UA"/>
        </w:rPr>
      </w:pPr>
      <w:r w:rsidRPr="005D0D0B">
        <w:rPr>
          <w:rStyle w:val="211"/>
          <w:sz w:val="28"/>
          <w:szCs w:val="28"/>
          <w:lang w:eastAsia="uk-UA"/>
        </w:rPr>
        <w:t>2.2</w:t>
      </w:r>
      <w:r w:rsidR="004778C1">
        <w:rPr>
          <w:rStyle w:val="211"/>
          <w:sz w:val="28"/>
          <w:szCs w:val="28"/>
          <w:lang w:eastAsia="uk-UA"/>
        </w:rPr>
        <w:t>5</w:t>
      </w:r>
      <w:r w:rsidRPr="005D0D0B">
        <w:rPr>
          <w:rStyle w:val="211"/>
          <w:sz w:val="28"/>
          <w:szCs w:val="28"/>
          <w:lang w:eastAsia="uk-UA"/>
        </w:rPr>
        <w:t xml:space="preserve">. </w:t>
      </w:r>
      <w:r w:rsidRPr="005D0D0B">
        <w:rPr>
          <w:sz w:val="28"/>
          <w:szCs w:val="28"/>
        </w:rPr>
        <w:t>Дисципліна в закладах дотримується на основі взаємоповаги усіх учасників навчально-виховного процесу, дотримання правил внутрішнього розпорядку та статуту навчального закладу. Застосування методів фізичного та психічного насильства до учнів забороняється.</w:t>
      </w:r>
    </w:p>
    <w:p w:rsidR="00283C44" w:rsidRPr="005D0D0B" w:rsidRDefault="00283C44" w:rsidP="0084059C">
      <w:pPr>
        <w:pStyle w:val="21"/>
        <w:shd w:val="clear" w:color="auto" w:fill="auto"/>
        <w:tabs>
          <w:tab w:val="left" w:pos="1446"/>
        </w:tabs>
        <w:spacing w:line="240" w:lineRule="auto"/>
        <w:ind w:right="20"/>
        <w:jc w:val="both"/>
        <w:rPr>
          <w:rStyle w:val="211"/>
          <w:sz w:val="28"/>
          <w:szCs w:val="28"/>
          <w:lang w:eastAsia="uk-UA"/>
        </w:rPr>
      </w:pPr>
    </w:p>
    <w:p w:rsidR="000977D8" w:rsidRPr="005D0D0B" w:rsidRDefault="000977D8" w:rsidP="00B712E1">
      <w:pPr>
        <w:pStyle w:val="21"/>
        <w:shd w:val="clear" w:color="auto" w:fill="auto"/>
        <w:spacing w:line="240" w:lineRule="auto"/>
        <w:ind w:right="20" w:firstLine="543"/>
        <w:jc w:val="center"/>
        <w:rPr>
          <w:rStyle w:val="211"/>
          <w:b/>
          <w:bCs/>
          <w:sz w:val="28"/>
          <w:szCs w:val="28"/>
          <w:lang w:eastAsia="uk-UA"/>
        </w:rPr>
      </w:pPr>
    </w:p>
    <w:p w:rsidR="009154A8" w:rsidRPr="005D0D0B" w:rsidRDefault="009154A8" w:rsidP="00B712E1">
      <w:pPr>
        <w:pStyle w:val="21"/>
        <w:shd w:val="clear" w:color="auto" w:fill="auto"/>
        <w:spacing w:line="240" w:lineRule="auto"/>
        <w:ind w:right="20" w:firstLine="543"/>
        <w:jc w:val="center"/>
        <w:rPr>
          <w:b/>
          <w:bCs/>
          <w:sz w:val="28"/>
          <w:szCs w:val="28"/>
        </w:rPr>
      </w:pPr>
      <w:r w:rsidRPr="005D0D0B">
        <w:rPr>
          <w:rStyle w:val="211"/>
          <w:b/>
          <w:bCs/>
          <w:sz w:val="28"/>
          <w:szCs w:val="28"/>
          <w:lang w:eastAsia="uk-UA"/>
        </w:rPr>
        <w:t>III. УЧАСНИКИ НАВЧАЛЬНО-ВИХОВНОГО ПРОЦЕСУ</w:t>
      </w:r>
    </w:p>
    <w:p w:rsidR="00283C44" w:rsidRPr="005D0D0B" w:rsidRDefault="009154A8" w:rsidP="00283C44">
      <w:pPr>
        <w:pStyle w:val="21"/>
        <w:numPr>
          <w:ilvl w:val="0"/>
          <w:numId w:val="3"/>
        </w:numPr>
        <w:shd w:val="clear" w:color="auto" w:fill="auto"/>
        <w:tabs>
          <w:tab w:val="left" w:pos="1335"/>
        </w:tabs>
        <w:spacing w:line="240" w:lineRule="auto"/>
        <w:ind w:right="20" w:firstLine="543"/>
        <w:jc w:val="both"/>
        <w:rPr>
          <w:sz w:val="28"/>
          <w:szCs w:val="28"/>
        </w:rPr>
      </w:pPr>
      <w:r w:rsidRPr="005D0D0B">
        <w:rPr>
          <w:rStyle w:val="211"/>
          <w:sz w:val="28"/>
          <w:szCs w:val="28"/>
          <w:lang w:eastAsia="uk-UA"/>
        </w:rPr>
        <w:t xml:space="preserve">Учасниками навчально-виховного процесу в школі є: </w:t>
      </w:r>
      <w:r w:rsidR="00283C44" w:rsidRPr="005D0D0B">
        <w:rPr>
          <w:sz w:val="28"/>
          <w:szCs w:val="28"/>
        </w:rPr>
        <w:t>учні, педагогічні працівники, психологи, бібліотекарі, інші спеціалісти закладу, керівники, батьки або особи, які їх замінюють.</w:t>
      </w:r>
    </w:p>
    <w:p w:rsidR="009154A8" w:rsidRPr="005D0D0B" w:rsidRDefault="00283C44" w:rsidP="00283C44">
      <w:pPr>
        <w:pStyle w:val="21"/>
        <w:numPr>
          <w:ilvl w:val="0"/>
          <w:numId w:val="3"/>
        </w:numPr>
        <w:shd w:val="clear" w:color="auto" w:fill="auto"/>
        <w:tabs>
          <w:tab w:val="left" w:pos="1335"/>
        </w:tabs>
        <w:spacing w:line="240" w:lineRule="auto"/>
        <w:ind w:right="20" w:firstLine="543"/>
        <w:jc w:val="both"/>
        <w:rPr>
          <w:sz w:val="28"/>
          <w:szCs w:val="28"/>
        </w:rPr>
      </w:pPr>
      <w:r w:rsidRPr="005D0D0B">
        <w:rPr>
          <w:sz w:val="28"/>
          <w:szCs w:val="28"/>
        </w:rPr>
        <w:t xml:space="preserve"> </w:t>
      </w:r>
      <w:r w:rsidR="009154A8" w:rsidRPr="005D0D0B">
        <w:rPr>
          <w:rStyle w:val="211"/>
          <w:sz w:val="28"/>
          <w:szCs w:val="28"/>
          <w:lang w:eastAsia="uk-UA"/>
        </w:rPr>
        <w:t>Права і обов'язки учнів, педагогічних та інших працівників визначаються чинним законодавством та цим статутом.</w:t>
      </w:r>
    </w:p>
    <w:p w:rsidR="00B712E1" w:rsidRPr="005D0D0B" w:rsidRDefault="009154A8" w:rsidP="00B712E1">
      <w:pPr>
        <w:pStyle w:val="21"/>
        <w:numPr>
          <w:ilvl w:val="0"/>
          <w:numId w:val="3"/>
        </w:numPr>
        <w:shd w:val="clear" w:color="auto" w:fill="auto"/>
        <w:tabs>
          <w:tab w:val="left" w:pos="1313"/>
        </w:tabs>
        <w:spacing w:line="240" w:lineRule="auto"/>
        <w:ind w:left="20" w:right="20" w:firstLine="543"/>
        <w:jc w:val="both"/>
        <w:rPr>
          <w:sz w:val="28"/>
          <w:szCs w:val="28"/>
        </w:rPr>
      </w:pPr>
      <w:r w:rsidRPr="005D0D0B">
        <w:rPr>
          <w:rStyle w:val="211"/>
          <w:sz w:val="28"/>
          <w:szCs w:val="28"/>
          <w:lang w:eastAsia="uk-UA"/>
        </w:rPr>
        <w:t>Учні мають право:</w:t>
      </w:r>
    </w:p>
    <w:p w:rsidR="00B712E1" w:rsidRPr="005D0D0B" w:rsidRDefault="009154A8" w:rsidP="005D0D0B">
      <w:pPr>
        <w:pStyle w:val="21"/>
        <w:numPr>
          <w:ilvl w:val="0"/>
          <w:numId w:val="18"/>
        </w:numPr>
        <w:shd w:val="clear" w:color="auto" w:fill="auto"/>
        <w:tabs>
          <w:tab w:val="clear" w:pos="740"/>
          <w:tab w:val="num" w:pos="0"/>
          <w:tab w:val="left" w:pos="362"/>
        </w:tabs>
        <w:spacing w:line="240" w:lineRule="auto"/>
        <w:ind w:left="362" w:right="20" w:hanging="362"/>
        <w:jc w:val="both"/>
        <w:rPr>
          <w:sz w:val="28"/>
          <w:szCs w:val="28"/>
        </w:rPr>
      </w:pPr>
      <w:r w:rsidRPr="005D0D0B">
        <w:rPr>
          <w:rStyle w:val="211"/>
          <w:sz w:val="28"/>
          <w:szCs w:val="28"/>
          <w:lang w:eastAsia="uk-UA"/>
        </w:rPr>
        <w:t>на вибір форми навчання, факультативів, спецкурсів, позашкільних та позакласних занять;</w:t>
      </w:r>
    </w:p>
    <w:p w:rsidR="00B712E1" w:rsidRPr="005D0D0B" w:rsidRDefault="009154A8" w:rsidP="005D0D0B">
      <w:pPr>
        <w:pStyle w:val="21"/>
        <w:numPr>
          <w:ilvl w:val="0"/>
          <w:numId w:val="18"/>
        </w:numPr>
        <w:shd w:val="clear" w:color="auto" w:fill="auto"/>
        <w:tabs>
          <w:tab w:val="clear" w:pos="740"/>
          <w:tab w:val="num" w:pos="0"/>
          <w:tab w:val="left" w:pos="362"/>
        </w:tabs>
        <w:spacing w:line="240" w:lineRule="auto"/>
        <w:ind w:left="362" w:right="20" w:hanging="362"/>
        <w:jc w:val="both"/>
        <w:rPr>
          <w:sz w:val="28"/>
          <w:szCs w:val="28"/>
        </w:rPr>
      </w:pPr>
      <w:r w:rsidRPr="005D0D0B">
        <w:rPr>
          <w:rStyle w:val="211"/>
          <w:sz w:val="28"/>
          <w:szCs w:val="28"/>
          <w:lang w:eastAsia="uk-UA"/>
        </w:rPr>
        <w:t>на користування навчально-виробничою, науковою, матеріально-технічною, культурно-спортивною, корекційно</w:t>
      </w:r>
      <w:r w:rsidR="00B712E1" w:rsidRPr="005D0D0B">
        <w:rPr>
          <w:rStyle w:val="211"/>
          <w:sz w:val="28"/>
          <w:szCs w:val="28"/>
          <w:lang w:eastAsia="uk-UA"/>
        </w:rPr>
        <w:t xml:space="preserve"> </w:t>
      </w:r>
      <w:r w:rsidRPr="005D0D0B">
        <w:rPr>
          <w:rStyle w:val="211"/>
          <w:sz w:val="28"/>
          <w:szCs w:val="28"/>
          <w:lang w:eastAsia="uk-UA"/>
        </w:rPr>
        <w:t>-</w:t>
      </w:r>
      <w:r w:rsidR="000977D8" w:rsidRPr="005D0D0B">
        <w:rPr>
          <w:rStyle w:val="211"/>
          <w:sz w:val="28"/>
          <w:szCs w:val="28"/>
          <w:lang w:eastAsia="uk-UA"/>
        </w:rPr>
        <w:t xml:space="preserve"> </w:t>
      </w:r>
      <w:r w:rsidRPr="005D0D0B">
        <w:rPr>
          <w:rStyle w:val="211"/>
          <w:sz w:val="28"/>
          <w:szCs w:val="28"/>
          <w:lang w:eastAsia="uk-UA"/>
        </w:rPr>
        <w:t>відновною та лікувально-оздоровчою базою школи;</w:t>
      </w:r>
    </w:p>
    <w:p w:rsidR="00302081" w:rsidRPr="005D0D0B" w:rsidRDefault="009154A8" w:rsidP="005D0D0B">
      <w:pPr>
        <w:pStyle w:val="21"/>
        <w:numPr>
          <w:ilvl w:val="0"/>
          <w:numId w:val="18"/>
        </w:numPr>
        <w:shd w:val="clear" w:color="auto" w:fill="auto"/>
        <w:tabs>
          <w:tab w:val="clear" w:pos="740"/>
          <w:tab w:val="num" w:pos="0"/>
          <w:tab w:val="left" w:pos="362"/>
        </w:tabs>
        <w:spacing w:line="240" w:lineRule="auto"/>
        <w:ind w:left="362" w:right="20" w:hanging="362"/>
        <w:jc w:val="both"/>
        <w:rPr>
          <w:rStyle w:val="211"/>
          <w:sz w:val="28"/>
          <w:szCs w:val="28"/>
        </w:rPr>
      </w:pPr>
      <w:r w:rsidRPr="005D0D0B">
        <w:rPr>
          <w:rStyle w:val="211"/>
          <w:sz w:val="28"/>
          <w:szCs w:val="28"/>
          <w:lang w:eastAsia="uk-UA"/>
        </w:rPr>
        <w:t>на доступ до інформації з усіх галузей знань;</w:t>
      </w:r>
    </w:p>
    <w:p w:rsidR="00302081" w:rsidRPr="005D0D0B" w:rsidRDefault="009154A8" w:rsidP="005D0D0B">
      <w:pPr>
        <w:pStyle w:val="21"/>
        <w:numPr>
          <w:ilvl w:val="0"/>
          <w:numId w:val="18"/>
        </w:numPr>
        <w:shd w:val="clear" w:color="auto" w:fill="auto"/>
        <w:tabs>
          <w:tab w:val="clear" w:pos="740"/>
          <w:tab w:val="num" w:pos="0"/>
          <w:tab w:val="left" w:pos="362"/>
        </w:tabs>
        <w:spacing w:line="240" w:lineRule="auto"/>
        <w:ind w:left="362" w:right="20" w:hanging="362"/>
        <w:jc w:val="both"/>
        <w:rPr>
          <w:rStyle w:val="211"/>
          <w:sz w:val="28"/>
          <w:szCs w:val="28"/>
        </w:rPr>
      </w:pPr>
      <w:r w:rsidRPr="005D0D0B">
        <w:rPr>
          <w:rStyle w:val="211"/>
          <w:sz w:val="28"/>
          <w:szCs w:val="28"/>
          <w:lang w:eastAsia="uk-UA"/>
        </w:rPr>
        <w:t>брати участь у різних видах науково-практичної діяльності, конференціях, олімпіадах, виставках, конкурсах тощо;</w:t>
      </w:r>
    </w:p>
    <w:p w:rsidR="00302081" w:rsidRPr="005D0D0B" w:rsidRDefault="009154A8" w:rsidP="005D0D0B">
      <w:pPr>
        <w:pStyle w:val="21"/>
        <w:numPr>
          <w:ilvl w:val="0"/>
          <w:numId w:val="18"/>
        </w:numPr>
        <w:shd w:val="clear" w:color="auto" w:fill="auto"/>
        <w:tabs>
          <w:tab w:val="clear" w:pos="740"/>
          <w:tab w:val="num" w:pos="0"/>
          <w:tab w:val="left" w:pos="362"/>
        </w:tabs>
        <w:spacing w:line="240" w:lineRule="auto"/>
        <w:ind w:left="362" w:right="20" w:hanging="362"/>
        <w:jc w:val="both"/>
        <w:rPr>
          <w:rStyle w:val="211"/>
          <w:sz w:val="28"/>
          <w:szCs w:val="28"/>
        </w:rPr>
      </w:pPr>
      <w:r w:rsidRPr="005D0D0B">
        <w:rPr>
          <w:rStyle w:val="211"/>
          <w:sz w:val="28"/>
          <w:szCs w:val="28"/>
          <w:lang w:eastAsia="uk-UA"/>
        </w:rPr>
        <w:t>брати участь у роботі органів грома</w:t>
      </w:r>
      <w:r w:rsidR="00302081" w:rsidRPr="005D0D0B">
        <w:rPr>
          <w:rStyle w:val="211"/>
          <w:sz w:val="28"/>
          <w:szCs w:val="28"/>
          <w:lang w:eastAsia="uk-UA"/>
        </w:rPr>
        <w:t>дського врядування в школі;</w:t>
      </w:r>
    </w:p>
    <w:p w:rsidR="00302081" w:rsidRPr="005D0D0B" w:rsidRDefault="009154A8" w:rsidP="005D0D0B">
      <w:pPr>
        <w:pStyle w:val="21"/>
        <w:numPr>
          <w:ilvl w:val="0"/>
          <w:numId w:val="18"/>
        </w:numPr>
        <w:shd w:val="clear" w:color="auto" w:fill="auto"/>
        <w:tabs>
          <w:tab w:val="clear" w:pos="740"/>
          <w:tab w:val="num" w:pos="0"/>
          <w:tab w:val="left" w:pos="362"/>
        </w:tabs>
        <w:spacing w:line="240" w:lineRule="auto"/>
        <w:ind w:left="362" w:right="20" w:hanging="362"/>
        <w:jc w:val="both"/>
        <w:rPr>
          <w:sz w:val="28"/>
          <w:szCs w:val="28"/>
        </w:rPr>
      </w:pPr>
      <w:r w:rsidRPr="005D0D0B">
        <w:rPr>
          <w:rStyle w:val="211"/>
          <w:sz w:val="28"/>
          <w:szCs w:val="28"/>
          <w:lang w:eastAsia="uk-UA"/>
        </w:rPr>
        <w:t>брати участь в обговоренні і вносити власні пропозиції щодо організації навчально-виховного процесу, дозвілля учнів;</w:t>
      </w:r>
    </w:p>
    <w:p w:rsidR="00B712E1" w:rsidRPr="005D0D0B" w:rsidRDefault="009154A8" w:rsidP="005D0D0B">
      <w:pPr>
        <w:pStyle w:val="21"/>
        <w:numPr>
          <w:ilvl w:val="0"/>
          <w:numId w:val="18"/>
        </w:numPr>
        <w:shd w:val="clear" w:color="auto" w:fill="auto"/>
        <w:tabs>
          <w:tab w:val="clear" w:pos="740"/>
          <w:tab w:val="num" w:pos="0"/>
          <w:tab w:val="left" w:pos="362"/>
        </w:tabs>
        <w:spacing w:line="240" w:lineRule="auto"/>
        <w:ind w:left="362" w:right="20" w:hanging="362"/>
        <w:jc w:val="both"/>
        <w:rPr>
          <w:sz w:val="28"/>
          <w:szCs w:val="28"/>
        </w:rPr>
      </w:pPr>
      <w:r w:rsidRPr="005D0D0B">
        <w:rPr>
          <w:rStyle w:val="211"/>
          <w:sz w:val="28"/>
          <w:szCs w:val="28"/>
          <w:lang w:eastAsia="uk-UA"/>
        </w:rPr>
        <w:t>брати участь у добровільних самодіяльних об'єднаннях, творчих студіях, клубах, гуртках, групах за інтересами тощо;</w:t>
      </w:r>
    </w:p>
    <w:p w:rsidR="00B712E1" w:rsidRPr="005D0D0B" w:rsidRDefault="009154A8" w:rsidP="005D0D0B">
      <w:pPr>
        <w:pStyle w:val="21"/>
        <w:numPr>
          <w:ilvl w:val="0"/>
          <w:numId w:val="18"/>
        </w:numPr>
        <w:shd w:val="clear" w:color="auto" w:fill="auto"/>
        <w:tabs>
          <w:tab w:val="clear" w:pos="740"/>
          <w:tab w:val="num" w:pos="0"/>
          <w:tab w:val="left" w:pos="362"/>
        </w:tabs>
        <w:spacing w:line="240" w:lineRule="auto"/>
        <w:ind w:left="362" w:right="20" w:hanging="362"/>
        <w:jc w:val="both"/>
        <w:rPr>
          <w:sz w:val="28"/>
          <w:szCs w:val="28"/>
        </w:rPr>
      </w:pPr>
      <w:r w:rsidRPr="005D0D0B">
        <w:rPr>
          <w:rStyle w:val="211"/>
          <w:sz w:val="28"/>
          <w:szCs w:val="28"/>
          <w:lang w:eastAsia="uk-UA"/>
        </w:rPr>
        <w:t>на захист від будь-яких форм експлуатації, психічного і фізичного насилля, що порушують права або принижують їх честь, гідність;</w:t>
      </w:r>
    </w:p>
    <w:p w:rsidR="009154A8" w:rsidRDefault="009154A8" w:rsidP="005D0D0B">
      <w:pPr>
        <w:pStyle w:val="21"/>
        <w:numPr>
          <w:ilvl w:val="0"/>
          <w:numId w:val="18"/>
        </w:numPr>
        <w:shd w:val="clear" w:color="auto" w:fill="auto"/>
        <w:tabs>
          <w:tab w:val="clear" w:pos="740"/>
          <w:tab w:val="num" w:pos="0"/>
          <w:tab w:val="left" w:pos="362"/>
        </w:tabs>
        <w:spacing w:line="240" w:lineRule="auto"/>
        <w:ind w:left="362" w:right="20" w:hanging="362"/>
        <w:jc w:val="both"/>
        <w:rPr>
          <w:rStyle w:val="211"/>
          <w:sz w:val="28"/>
          <w:szCs w:val="28"/>
        </w:rPr>
      </w:pPr>
      <w:r w:rsidRPr="005D0D0B">
        <w:rPr>
          <w:rStyle w:val="211"/>
          <w:sz w:val="28"/>
          <w:szCs w:val="28"/>
          <w:lang w:eastAsia="uk-UA"/>
        </w:rPr>
        <w:t>на безпечні і нешкідливі умови навчання, виховання та праці.</w:t>
      </w:r>
    </w:p>
    <w:p w:rsidR="000E6A4D" w:rsidRPr="005D0D0B" w:rsidRDefault="000E6A4D" w:rsidP="000E6A4D">
      <w:pPr>
        <w:pStyle w:val="21"/>
        <w:shd w:val="clear" w:color="auto" w:fill="auto"/>
        <w:tabs>
          <w:tab w:val="left" w:pos="362"/>
        </w:tabs>
        <w:spacing w:line="240" w:lineRule="auto"/>
        <w:ind w:right="20"/>
        <w:jc w:val="both"/>
        <w:rPr>
          <w:sz w:val="28"/>
          <w:szCs w:val="28"/>
        </w:rPr>
      </w:pPr>
    </w:p>
    <w:p w:rsidR="00B712E1" w:rsidRPr="005D0D0B" w:rsidRDefault="009154A8" w:rsidP="00B712E1">
      <w:pPr>
        <w:pStyle w:val="21"/>
        <w:numPr>
          <w:ilvl w:val="0"/>
          <w:numId w:val="3"/>
        </w:numPr>
        <w:shd w:val="clear" w:color="auto" w:fill="auto"/>
        <w:tabs>
          <w:tab w:val="left" w:pos="1313"/>
        </w:tabs>
        <w:spacing w:line="240" w:lineRule="auto"/>
        <w:ind w:left="20" w:right="20" w:firstLine="543"/>
        <w:jc w:val="both"/>
        <w:rPr>
          <w:sz w:val="28"/>
          <w:szCs w:val="28"/>
        </w:rPr>
      </w:pPr>
      <w:r w:rsidRPr="005D0D0B">
        <w:rPr>
          <w:rStyle w:val="211"/>
          <w:sz w:val="28"/>
          <w:szCs w:val="28"/>
          <w:lang w:eastAsia="uk-UA"/>
        </w:rPr>
        <w:t>Учні зобов'язані:</w:t>
      </w:r>
    </w:p>
    <w:p w:rsidR="00B712E1" w:rsidRPr="005D0D0B" w:rsidRDefault="009154A8" w:rsidP="006D6C10">
      <w:pPr>
        <w:pStyle w:val="21"/>
        <w:numPr>
          <w:ilvl w:val="0"/>
          <w:numId w:val="19"/>
        </w:numPr>
        <w:shd w:val="clear" w:color="auto" w:fill="auto"/>
        <w:tabs>
          <w:tab w:val="clear" w:pos="740"/>
          <w:tab w:val="num" w:pos="0"/>
          <w:tab w:val="left" w:pos="181"/>
          <w:tab w:val="left" w:pos="1313"/>
        </w:tabs>
        <w:spacing w:line="240" w:lineRule="auto"/>
        <w:ind w:left="0" w:right="20" w:firstLine="0"/>
        <w:jc w:val="both"/>
        <w:rPr>
          <w:sz w:val="28"/>
          <w:szCs w:val="28"/>
        </w:rPr>
      </w:pPr>
      <w:r w:rsidRPr="005D0D0B">
        <w:rPr>
          <w:rStyle w:val="211"/>
          <w:sz w:val="28"/>
          <w:szCs w:val="28"/>
          <w:lang w:eastAsia="uk-UA"/>
        </w:rPr>
        <w:t>оволодівати знаннями, вміннями, практичними навичками, підвищувати загально - культурний рівень;</w:t>
      </w:r>
    </w:p>
    <w:p w:rsidR="00302081" w:rsidRPr="005D0D0B" w:rsidRDefault="009154A8" w:rsidP="006D6C10">
      <w:pPr>
        <w:pStyle w:val="21"/>
        <w:numPr>
          <w:ilvl w:val="0"/>
          <w:numId w:val="19"/>
        </w:numPr>
        <w:shd w:val="clear" w:color="auto" w:fill="auto"/>
        <w:tabs>
          <w:tab w:val="clear" w:pos="740"/>
          <w:tab w:val="num" w:pos="0"/>
          <w:tab w:val="left" w:pos="181"/>
          <w:tab w:val="left" w:pos="1313"/>
        </w:tabs>
        <w:spacing w:line="240" w:lineRule="auto"/>
        <w:ind w:left="0" w:right="20" w:firstLine="0"/>
        <w:jc w:val="both"/>
        <w:rPr>
          <w:rStyle w:val="211"/>
          <w:sz w:val="28"/>
          <w:szCs w:val="28"/>
        </w:rPr>
      </w:pPr>
      <w:r w:rsidRPr="005D0D0B">
        <w:rPr>
          <w:rStyle w:val="211"/>
          <w:sz w:val="28"/>
          <w:szCs w:val="28"/>
          <w:lang w:eastAsia="uk-UA"/>
        </w:rPr>
        <w:t xml:space="preserve">дотримуватися вимог статуту, </w:t>
      </w:r>
      <w:r w:rsidR="00302081" w:rsidRPr="005D0D0B">
        <w:rPr>
          <w:rStyle w:val="211"/>
          <w:sz w:val="28"/>
          <w:szCs w:val="28"/>
          <w:lang w:eastAsia="uk-UA"/>
        </w:rPr>
        <w:t>правил внутрішнього розпорядку;</w:t>
      </w:r>
    </w:p>
    <w:p w:rsidR="00302081" w:rsidRPr="005D0D0B" w:rsidRDefault="009154A8" w:rsidP="006D6C10">
      <w:pPr>
        <w:pStyle w:val="21"/>
        <w:numPr>
          <w:ilvl w:val="0"/>
          <w:numId w:val="19"/>
        </w:numPr>
        <w:shd w:val="clear" w:color="auto" w:fill="auto"/>
        <w:tabs>
          <w:tab w:val="clear" w:pos="740"/>
          <w:tab w:val="num" w:pos="0"/>
          <w:tab w:val="left" w:pos="181"/>
          <w:tab w:val="left" w:pos="1313"/>
        </w:tabs>
        <w:spacing w:line="240" w:lineRule="auto"/>
        <w:ind w:left="0" w:right="20" w:firstLine="0"/>
        <w:jc w:val="both"/>
        <w:rPr>
          <w:rStyle w:val="211"/>
          <w:sz w:val="28"/>
          <w:szCs w:val="28"/>
        </w:rPr>
      </w:pPr>
      <w:r w:rsidRPr="005D0D0B">
        <w:rPr>
          <w:rStyle w:val="211"/>
          <w:sz w:val="28"/>
          <w:szCs w:val="28"/>
          <w:lang w:eastAsia="uk-UA"/>
        </w:rPr>
        <w:t>бережливо, ставитися до державного, громадського і особистого майна;</w:t>
      </w:r>
    </w:p>
    <w:p w:rsidR="00302081" w:rsidRPr="005D0D0B" w:rsidRDefault="009154A8" w:rsidP="006D6C10">
      <w:pPr>
        <w:pStyle w:val="21"/>
        <w:numPr>
          <w:ilvl w:val="0"/>
          <w:numId w:val="19"/>
        </w:numPr>
        <w:shd w:val="clear" w:color="auto" w:fill="auto"/>
        <w:tabs>
          <w:tab w:val="clear" w:pos="740"/>
          <w:tab w:val="num" w:pos="0"/>
          <w:tab w:val="left" w:pos="181"/>
          <w:tab w:val="left" w:pos="1313"/>
        </w:tabs>
        <w:spacing w:line="240" w:lineRule="auto"/>
        <w:ind w:left="0" w:right="20" w:firstLine="0"/>
        <w:jc w:val="both"/>
        <w:rPr>
          <w:rStyle w:val="211"/>
          <w:sz w:val="28"/>
          <w:szCs w:val="28"/>
        </w:rPr>
      </w:pPr>
      <w:r w:rsidRPr="005D0D0B">
        <w:rPr>
          <w:rStyle w:val="211"/>
          <w:sz w:val="28"/>
          <w:szCs w:val="28"/>
          <w:lang w:eastAsia="uk-UA"/>
        </w:rPr>
        <w:t>дотримуватися законодавства, моральних, етичних норм;</w:t>
      </w:r>
    </w:p>
    <w:p w:rsidR="00B712E1" w:rsidRPr="005D0D0B" w:rsidRDefault="009154A8" w:rsidP="006D6C10">
      <w:pPr>
        <w:pStyle w:val="21"/>
        <w:numPr>
          <w:ilvl w:val="0"/>
          <w:numId w:val="19"/>
        </w:numPr>
        <w:shd w:val="clear" w:color="auto" w:fill="auto"/>
        <w:tabs>
          <w:tab w:val="clear" w:pos="740"/>
          <w:tab w:val="num" w:pos="0"/>
          <w:tab w:val="left" w:pos="181"/>
          <w:tab w:val="left" w:pos="1313"/>
        </w:tabs>
        <w:spacing w:line="240" w:lineRule="auto"/>
        <w:ind w:left="0" w:right="20" w:firstLine="0"/>
        <w:jc w:val="both"/>
        <w:rPr>
          <w:sz w:val="28"/>
          <w:szCs w:val="28"/>
        </w:rPr>
      </w:pPr>
      <w:r w:rsidRPr="005D0D0B">
        <w:rPr>
          <w:rStyle w:val="211"/>
          <w:sz w:val="28"/>
          <w:szCs w:val="28"/>
          <w:lang w:eastAsia="uk-UA"/>
        </w:rPr>
        <w:t>брати посильну участь у різних видах трудової діяльності, що не заборонені чинним законодавством;</w:t>
      </w:r>
    </w:p>
    <w:p w:rsidR="009154A8" w:rsidRPr="005D0D0B" w:rsidRDefault="009154A8" w:rsidP="006D6C10">
      <w:pPr>
        <w:pStyle w:val="21"/>
        <w:numPr>
          <w:ilvl w:val="0"/>
          <w:numId w:val="19"/>
        </w:numPr>
        <w:shd w:val="clear" w:color="auto" w:fill="auto"/>
        <w:tabs>
          <w:tab w:val="clear" w:pos="740"/>
          <w:tab w:val="num" w:pos="0"/>
          <w:tab w:val="left" w:pos="181"/>
          <w:tab w:val="left" w:pos="1313"/>
        </w:tabs>
        <w:spacing w:line="240" w:lineRule="auto"/>
        <w:ind w:left="0" w:right="20" w:firstLine="0"/>
        <w:jc w:val="both"/>
        <w:rPr>
          <w:rStyle w:val="211"/>
          <w:sz w:val="28"/>
          <w:szCs w:val="28"/>
        </w:rPr>
      </w:pPr>
      <w:r w:rsidRPr="005D0D0B">
        <w:rPr>
          <w:rStyle w:val="211"/>
          <w:sz w:val="28"/>
          <w:szCs w:val="28"/>
          <w:lang w:eastAsia="uk-UA"/>
        </w:rPr>
        <w:t>дотримуватися правил особистої гігієни.</w:t>
      </w:r>
    </w:p>
    <w:p w:rsidR="0009036E" w:rsidRPr="005D0D0B" w:rsidRDefault="0009036E" w:rsidP="0009036E">
      <w:pPr>
        <w:pStyle w:val="21"/>
        <w:shd w:val="clear" w:color="auto" w:fill="auto"/>
        <w:tabs>
          <w:tab w:val="left" w:pos="181"/>
          <w:tab w:val="left" w:pos="1313"/>
        </w:tabs>
        <w:spacing w:line="240" w:lineRule="auto"/>
        <w:ind w:right="20"/>
        <w:jc w:val="both"/>
        <w:rPr>
          <w:sz w:val="28"/>
          <w:szCs w:val="28"/>
        </w:rPr>
      </w:pPr>
    </w:p>
    <w:p w:rsidR="009154A8" w:rsidRPr="005D0D0B" w:rsidRDefault="009154A8" w:rsidP="0004634C">
      <w:pPr>
        <w:pStyle w:val="21"/>
        <w:numPr>
          <w:ilvl w:val="0"/>
          <w:numId w:val="3"/>
        </w:numPr>
        <w:shd w:val="clear" w:color="auto" w:fill="auto"/>
        <w:tabs>
          <w:tab w:val="left" w:pos="1326"/>
        </w:tabs>
        <w:spacing w:line="240" w:lineRule="auto"/>
        <w:ind w:right="20" w:firstLine="543"/>
        <w:jc w:val="both"/>
        <w:rPr>
          <w:rStyle w:val="211"/>
          <w:sz w:val="28"/>
          <w:szCs w:val="28"/>
        </w:rPr>
      </w:pPr>
      <w:r w:rsidRPr="005D0D0B">
        <w:rPr>
          <w:rStyle w:val="211"/>
          <w:sz w:val="28"/>
          <w:szCs w:val="28"/>
          <w:lang w:eastAsia="uk-UA"/>
        </w:rPr>
        <w:lastRenderedPageBreak/>
        <w:t>Педагогічними працівниками школи 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і психічний стан яких дозволяє виконувати професійні обов'язки.</w:t>
      </w:r>
    </w:p>
    <w:p w:rsidR="0009036E" w:rsidRPr="005D0D0B" w:rsidRDefault="0009036E" w:rsidP="0009036E">
      <w:pPr>
        <w:pStyle w:val="21"/>
        <w:shd w:val="clear" w:color="auto" w:fill="auto"/>
        <w:tabs>
          <w:tab w:val="left" w:pos="1326"/>
        </w:tabs>
        <w:spacing w:line="240" w:lineRule="auto"/>
        <w:ind w:right="20"/>
        <w:jc w:val="both"/>
        <w:rPr>
          <w:sz w:val="28"/>
          <w:szCs w:val="28"/>
        </w:rPr>
      </w:pPr>
    </w:p>
    <w:p w:rsidR="009154A8" w:rsidRPr="005D0D0B" w:rsidRDefault="009154A8" w:rsidP="0004634C">
      <w:pPr>
        <w:pStyle w:val="21"/>
        <w:numPr>
          <w:ilvl w:val="0"/>
          <w:numId w:val="3"/>
        </w:numPr>
        <w:shd w:val="clear" w:color="auto" w:fill="auto"/>
        <w:tabs>
          <w:tab w:val="left" w:pos="1330"/>
        </w:tabs>
        <w:spacing w:line="240" w:lineRule="auto"/>
        <w:ind w:right="20" w:firstLine="543"/>
        <w:jc w:val="both"/>
        <w:rPr>
          <w:rStyle w:val="210"/>
          <w:sz w:val="28"/>
          <w:szCs w:val="28"/>
        </w:rPr>
      </w:pPr>
      <w:r w:rsidRPr="005D0D0B">
        <w:rPr>
          <w:rStyle w:val="210"/>
          <w:sz w:val="28"/>
          <w:szCs w:val="28"/>
          <w:lang w:eastAsia="uk-UA"/>
        </w:rPr>
        <w:t>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Законом України „Про загальну середню освіту" та іншими законодавчими актами.</w:t>
      </w:r>
    </w:p>
    <w:p w:rsidR="00E55FB8" w:rsidRPr="005D0D0B" w:rsidRDefault="00E55FB8" w:rsidP="00E55FB8">
      <w:pPr>
        <w:pStyle w:val="21"/>
        <w:shd w:val="clear" w:color="auto" w:fill="auto"/>
        <w:tabs>
          <w:tab w:val="left" w:pos="1330"/>
        </w:tabs>
        <w:spacing w:line="240" w:lineRule="auto"/>
        <w:ind w:right="20"/>
        <w:jc w:val="both"/>
        <w:rPr>
          <w:sz w:val="28"/>
          <w:szCs w:val="28"/>
        </w:rPr>
      </w:pPr>
    </w:p>
    <w:p w:rsidR="00CD04AC" w:rsidRPr="005D0D0B" w:rsidRDefault="009154A8" w:rsidP="0004634C">
      <w:pPr>
        <w:pStyle w:val="21"/>
        <w:numPr>
          <w:ilvl w:val="0"/>
          <w:numId w:val="3"/>
        </w:numPr>
        <w:shd w:val="clear" w:color="auto" w:fill="auto"/>
        <w:tabs>
          <w:tab w:val="left" w:pos="1322"/>
        </w:tabs>
        <w:spacing w:line="240" w:lineRule="auto"/>
        <w:ind w:right="20" w:firstLine="543"/>
        <w:jc w:val="both"/>
        <w:rPr>
          <w:rStyle w:val="210"/>
          <w:sz w:val="28"/>
          <w:szCs w:val="28"/>
        </w:rPr>
      </w:pPr>
      <w:r w:rsidRPr="005D0D0B">
        <w:rPr>
          <w:rStyle w:val="210"/>
          <w:sz w:val="28"/>
          <w:szCs w:val="28"/>
          <w:lang w:eastAsia="uk-UA"/>
        </w:rPr>
        <w:t>Педагогічні працівники мають право на:</w:t>
      </w:r>
    </w:p>
    <w:p w:rsidR="00CD04AC" w:rsidRPr="005D0D0B" w:rsidRDefault="009154A8" w:rsidP="006D6C10">
      <w:pPr>
        <w:pStyle w:val="21"/>
        <w:numPr>
          <w:ilvl w:val="0"/>
          <w:numId w:val="20"/>
        </w:numPr>
        <w:shd w:val="clear" w:color="auto" w:fill="auto"/>
        <w:tabs>
          <w:tab w:val="clear" w:pos="720"/>
          <w:tab w:val="num" w:pos="0"/>
          <w:tab w:val="left" w:pos="181"/>
          <w:tab w:val="left" w:pos="1322"/>
        </w:tabs>
        <w:spacing w:line="240" w:lineRule="auto"/>
        <w:ind w:left="0" w:right="20" w:firstLine="0"/>
        <w:jc w:val="both"/>
        <w:rPr>
          <w:sz w:val="28"/>
          <w:szCs w:val="28"/>
        </w:rPr>
      </w:pPr>
      <w:r w:rsidRPr="005D0D0B">
        <w:rPr>
          <w:rStyle w:val="210"/>
          <w:sz w:val="28"/>
          <w:szCs w:val="28"/>
          <w:lang w:eastAsia="uk-UA"/>
        </w:rPr>
        <w:t>захист професійної честі, гідності;</w:t>
      </w:r>
    </w:p>
    <w:p w:rsidR="00CD04AC" w:rsidRPr="005D0D0B" w:rsidRDefault="009154A8" w:rsidP="006D6C10">
      <w:pPr>
        <w:pStyle w:val="21"/>
        <w:numPr>
          <w:ilvl w:val="0"/>
          <w:numId w:val="20"/>
        </w:numPr>
        <w:shd w:val="clear" w:color="auto" w:fill="auto"/>
        <w:tabs>
          <w:tab w:val="clear" w:pos="720"/>
          <w:tab w:val="num" w:pos="0"/>
          <w:tab w:val="left" w:pos="181"/>
          <w:tab w:val="left" w:pos="1322"/>
        </w:tabs>
        <w:spacing w:line="240" w:lineRule="auto"/>
        <w:ind w:left="0" w:right="20" w:firstLine="0"/>
        <w:jc w:val="both"/>
        <w:rPr>
          <w:rStyle w:val="210"/>
          <w:sz w:val="28"/>
          <w:szCs w:val="28"/>
        </w:rPr>
      </w:pPr>
      <w:r w:rsidRPr="005D0D0B">
        <w:rPr>
          <w:rStyle w:val="210"/>
          <w:sz w:val="28"/>
          <w:szCs w:val="28"/>
          <w:lang w:eastAsia="uk-UA"/>
        </w:rPr>
        <w:t>самостійний вибір форм, методів, засобів навчальної роботи, нешкідливих для здоров'я учнів; участь в обговоренні та вирішенні питань організації навчально-виховного процесу;</w:t>
      </w:r>
    </w:p>
    <w:p w:rsidR="005D0667" w:rsidRPr="005D0D0B" w:rsidRDefault="005D0667" w:rsidP="005D0667">
      <w:pPr>
        <w:pStyle w:val="21"/>
        <w:numPr>
          <w:ilvl w:val="0"/>
          <w:numId w:val="20"/>
        </w:numPr>
        <w:shd w:val="clear" w:color="auto" w:fill="auto"/>
        <w:tabs>
          <w:tab w:val="clear" w:pos="720"/>
          <w:tab w:val="num" w:pos="0"/>
          <w:tab w:val="left" w:pos="181"/>
          <w:tab w:val="left" w:pos="1322"/>
        </w:tabs>
        <w:spacing w:line="240" w:lineRule="auto"/>
        <w:ind w:left="0" w:right="20" w:firstLine="0"/>
        <w:jc w:val="both"/>
        <w:rPr>
          <w:sz w:val="28"/>
          <w:szCs w:val="28"/>
        </w:rPr>
      </w:pPr>
      <w:r w:rsidRPr="005D0D0B">
        <w:rPr>
          <w:sz w:val="28"/>
          <w:szCs w:val="28"/>
        </w:rPr>
        <w:t>участь у роботі методичних об’єднань, нарад, зборів закладу та інших органів самоврядування закладу, в заходах, пов’язаних з організацією навчально-виховної роботи;</w:t>
      </w:r>
    </w:p>
    <w:p w:rsidR="005D0667" w:rsidRPr="005D0D0B" w:rsidRDefault="005D0667" w:rsidP="005D0667">
      <w:pPr>
        <w:pStyle w:val="21"/>
        <w:numPr>
          <w:ilvl w:val="0"/>
          <w:numId w:val="20"/>
        </w:numPr>
        <w:shd w:val="clear" w:color="auto" w:fill="auto"/>
        <w:tabs>
          <w:tab w:val="clear" w:pos="720"/>
          <w:tab w:val="num" w:pos="0"/>
          <w:tab w:val="left" w:pos="181"/>
          <w:tab w:val="left" w:pos="1322"/>
        </w:tabs>
        <w:spacing w:line="240" w:lineRule="auto"/>
        <w:ind w:left="0" w:right="20" w:firstLine="0"/>
        <w:jc w:val="both"/>
        <w:rPr>
          <w:sz w:val="28"/>
          <w:szCs w:val="28"/>
        </w:rPr>
      </w:pPr>
      <w:r w:rsidRPr="005D0D0B">
        <w:rPr>
          <w:sz w:val="28"/>
          <w:szCs w:val="28"/>
        </w:rPr>
        <w:t>вибір форми та здійснення підвищення своєї кваліфікації; навчатися у вищих навчальних закладах і закладах системи підготовки та підвищення кваліфікації педагогічних працівників;</w:t>
      </w:r>
    </w:p>
    <w:p w:rsidR="005D0667" w:rsidRPr="005D0D0B" w:rsidRDefault="005D0667" w:rsidP="005D0667">
      <w:pPr>
        <w:pStyle w:val="21"/>
        <w:numPr>
          <w:ilvl w:val="0"/>
          <w:numId w:val="20"/>
        </w:numPr>
        <w:shd w:val="clear" w:color="auto" w:fill="auto"/>
        <w:tabs>
          <w:tab w:val="clear" w:pos="720"/>
          <w:tab w:val="num" w:pos="0"/>
          <w:tab w:val="left" w:pos="181"/>
          <w:tab w:val="left" w:pos="1322"/>
        </w:tabs>
        <w:spacing w:line="240" w:lineRule="auto"/>
        <w:ind w:left="0" w:right="20" w:firstLine="0"/>
        <w:jc w:val="both"/>
        <w:rPr>
          <w:sz w:val="28"/>
          <w:szCs w:val="28"/>
        </w:rPr>
      </w:pPr>
      <w:r w:rsidRPr="005D0D0B">
        <w:rPr>
          <w:sz w:val="28"/>
          <w:szCs w:val="28"/>
        </w:rPr>
        <w:t>проходження атестації для здобуття відповідної кваліфікаційної категорії та отримання її в разі успішного проходження атестації;</w:t>
      </w:r>
    </w:p>
    <w:p w:rsidR="005D0667" w:rsidRPr="005D0D0B" w:rsidRDefault="005D0667" w:rsidP="005D0667">
      <w:pPr>
        <w:pStyle w:val="21"/>
        <w:numPr>
          <w:ilvl w:val="0"/>
          <w:numId w:val="20"/>
        </w:numPr>
        <w:shd w:val="clear" w:color="auto" w:fill="auto"/>
        <w:tabs>
          <w:tab w:val="clear" w:pos="720"/>
          <w:tab w:val="num" w:pos="0"/>
          <w:tab w:val="left" w:pos="181"/>
          <w:tab w:val="left" w:pos="1322"/>
        </w:tabs>
        <w:spacing w:line="240" w:lineRule="auto"/>
        <w:ind w:left="0" w:right="20" w:firstLine="0"/>
        <w:jc w:val="both"/>
        <w:rPr>
          <w:sz w:val="28"/>
          <w:szCs w:val="28"/>
        </w:rPr>
      </w:pPr>
      <w:r w:rsidRPr="005D0D0B">
        <w:rPr>
          <w:sz w:val="28"/>
          <w:szCs w:val="28"/>
        </w:rPr>
        <w:t>проведення в установленому порядку науково-дослідної, експериментальної, пошукової роботи;</w:t>
      </w:r>
    </w:p>
    <w:p w:rsidR="005D0667" w:rsidRPr="005D0D0B" w:rsidRDefault="005D0667" w:rsidP="005D0667">
      <w:pPr>
        <w:pStyle w:val="21"/>
        <w:numPr>
          <w:ilvl w:val="0"/>
          <w:numId w:val="20"/>
        </w:numPr>
        <w:shd w:val="clear" w:color="auto" w:fill="auto"/>
        <w:tabs>
          <w:tab w:val="clear" w:pos="720"/>
          <w:tab w:val="num" w:pos="0"/>
          <w:tab w:val="left" w:pos="181"/>
          <w:tab w:val="left" w:pos="1322"/>
        </w:tabs>
        <w:spacing w:line="240" w:lineRule="auto"/>
        <w:ind w:left="0" w:right="20" w:firstLine="0"/>
        <w:jc w:val="both"/>
        <w:rPr>
          <w:sz w:val="28"/>
          <w:szCs w:val="28"/>
        </w:rPr>
      </w:pPr>
      <w:r w:rsidRPr="005D0D0B">
        <w:rPr>
          <w:sz w:val="28"/>
          <w:szCs w:val="28"/>
        </w:rPr>
        <w:t>внесення керівництву закладу і органам управління освітою пропозицій щодо поліпшення навчально-виховної роботи;</w:t>
      </w:r>
    </w:p>
    <w:p w:rsidR="005D0667" w:rsidRPr="005D0D0B" w:rsidRDefault="005D0667" w:rsidP="005D0667">
      <w:pPr>
        <w:pStyle w:val="21"/>
        <w:numPr>
          <w:ilvl w:val="0"/>
          <w:numId w:val="20"/>
        </w:numPr>
        <w:shd w:val="clear" w:color="auto" w:fill="auto"/>
        <w:tabs>
          <w:tab w:val="clear" w:pos="720"/>
          <w:tab w:val="num" w:pos="0"/>
          <w:tab w:val="left" w:pos="181"/>
          <w:tab w:val="left" w:pos="1322"/>
        </w:tabs>
        <w:spacing w:line="240" w:lineRule="auto"/>
        <w:ind w:left="0" w:right="20" w:firstLine="0"/>
        <w:jc w:val="both"/>
        <w:rPr>
          <w:sz w:val="28"/>
          <w:szCs w:val="28"/>
        </w:rPr>
      </w:pPr>
      <w:r w:rsidRPr="005D0D0B">
        <w:rPr>
          <w:sz w:val="28"/>
          <w:szCs w:val="28"/>
        </w:rPr>
        <w:t>соціальне і матеріальне забезпечення відповідно до законодавства;</w:t>
      </w:r>
    </w:p>
    <w:p w:rsidR="005D0667" w:rsidRPr="005D0D0B" w:rsidRDefault="005D0667" w:rsidP="005D0667">
      <w:pPr>
        <w:pStyle w:val="21"/>
        <w:numPr>
          <w:ilvl w:val="0"/>
          <w:numId w:val="20"/>
        </w:numPr>
        <w:shd w:val="clear" w:color="auto" w:fill="auto"/>
        <w:tabs>
          <w:tab w:val="clear" w:pos="720"/>
          <w:tab w:val="num" w:pos="0"/>
          <w:tab w:val="left" w:pos="181"/>
          <w:tab w:val="left" w:pos="1322"/>
        </w:tabs>
        <w:spacing w:line="240" w:lineRule="auto"/>
        <w:ind w:left="0" w:right="20" w:firstLine="0"/>
        <w:jc w:val="both"/>
        <w:rPr>
          <w:sz w:val="28"/>
          <w:szCs w:val="28"/>
        </w:rPr>
      </w:pPr>
      <w:r w:rsidRPr="005D0D0B">
        <w:rPr>
          <w:sz w:val="28"/>
          <w:szCs w:val="28"/>
        </w:rPr>
        <w:t>об’єднання у професійні спілки та членство у інших об’єднаннях громадян, діяльність яких не заборонена законодавством;</w:t>
      </w:r>
    </w:p>
    <w:p w:rsidR="009154A8" w:rsidRPr="005D0D0B" w:rsidRDefault="009154A8" w:rsidP="0004634C">
      <w:pPr>
        <w:pStyle w:val="21"/>
        <w:shd w:val="clear" w:color="auto" w:fill="auto"/>
        <w:spacing w:line="240" w:lineRule="auto"/>
        <w:ind w:right="20" w:firstLine="543"/>
        <w:jc w:val="both"/>
        <w:rPr>
          <w:rStyle w:val="210"/>
          <w:sz w:val="28"/>
          <w:szCs w:val="28"/>
          <w:lang w:eastAsia="uk-UA"/>
        </w:rPr>
      </w:pPr>
      <w:r w:rsidRPr="005D0D0B">
        <w:rPr>
          <w:rStyle w:val="210"/>
          <w:sz w:val="28"/>
          <w:szCs w:val="28"/>
          <w:lang w:eastAsia="uk-UA"/>
        </w:rPr>
        <w:t>Відволікання педагогічних працівників від виконання професійних обов'язків не допускається, за винятком випадків, передбачених законодавством України.</w:t>
      </w:r>
    </w:p>
    <w:p w:rsidR="00582772" w:rsidRPr="005D0D0B" w:rsidRDefault="00582772" w:rsidP="0004634C">
      <w:pPr>
        <w:pStyle w:val="21"/>
        <w:shd w:val="clear" w:color="auto" w:fill="auto"/>
        <w:spacing w:line="240" w:lineRule="auto"/>
        <w:ind w:right="20" w:firstLine="543"/>
        <w:jc w:val="both"/>
        <w:rPr>
          <w:sz w:val="28"/>
          <w:szCs w:val="28"/>
        </w:rPr>
      </w:pPr>
    </w:p>
    <w:p w:rsidR="00CD04AC" w:rsidRPr="005D0D0B" w:rsidRDefault="009154A8" w:rsidP="00CD04AC">
      <w:pPr>
        <w:pStyle w:val="21"/>
        <w:numPr>
          <w:ilvl w:val="0"/>
          <w:numId w:val="3"/>
        </w:numPr>
        <w:shd w:val="clear" w:color="auto" w:fill="auto"/>
        <w:tabs>
          <w:tab w:val="left" w:pos="1338"/>
        </w:tabs>
        <w:spacing w:line="240" w:lineRule="auto"/>
        <w:ind w:left="20" w:right="20" w:firstLine="543"/>
        <w:jc w:val="both"/>
        <w:rPr>
          <w:sz w:val="28"/>
          <w:szCs w:val="28"/>
        </w:rPr>
      </w:pPr>
      <w:r w:rsidRPr="005D0D0B">
        <w:rPr>
          <w:rStyle w:val="210"/>
          <w:sz w:val="28"/>
          <w:szCs w:val="28"/>
          <w:lang w:eastAsia="uk-UA"/>
        </w:rPr>
        <w:t>Педагогічні працівники зобов'язані:</w:t>
      </w:r>
    </w:p>
    <w:p w:rsidR="00252047" w:rsidRPr="005D0D0B" w:rsidRDefault="00252047" w:rsidP="00252047">
      <w:pPr>
        <w:numPr>
          <w:ilvl w:val="0"/>
          <w:numId w:val="44"/>
        </w:numPr>
        <w:tabs>
          <w:tab w:val="clear" w:pos="720"/>
          <w:tab w:val="num" w:pos="0"/>
          <w:tab w:val="left" w:pos="362"/>
        </w:tabs>
        <w:ind w:left="0" w:firstLine="0"/>
        <w:rPr>
          <w:rFonts w:ascii="Times New Roman" w:hAnsi="Times New Roman" w:cs="Times New Roman"/>
          <w:sz w:val="28"/>
          <w:szCs w:val="28"/>
        </w:rPr>
      </w:pPr>
      <w:r w:rsidRPr="005D0D0B">
        <w:rPr>
          <w:rFonts w:ascii="Times New Roman" w:hAnsi="Times New Roman" w:cs="Times New Roman"/>
          <w:sz w:val="28"/>
          <w:szCs w:val="28"/>
        </w:rPr>
        <w:t>забезпечувати належний рівень викладання навчальних дисциплін відповідно до навчальних програм з дотриманням вимог Державного стандарту загальної середньої освіти;</w:t>
      </w:r>
    </w:p>
    <w:p w:rsidR="00252047" w:rsidRPr="005D0D0B" w:rsidRDefault="00252047" w:rsidP="00252047">
      <w:pPr>
        <w:numPr>
          <w:ilvl w:val="0"/>
          <w:numId w:val="44"/>
        </w:numPr>
        <w:tabs>
          <w:tab w:val="clear" w:pos="720"/>
          <w:tab w:val="num" w:pos="0"/>
          <w:tab w:val="left" w:pos="362"/>
        </w:tabs>
        <w:ind w:left="0" w:firstLine="0"/>
        <w:rPr>
          <w:rFonts w:ascii="Times New Roman" w:hAnsi="Times New Roman" w:cs="Times New Roman"/>
          <w:sz w:val="28"/>
          <w:szCs w:val="28"/>
        </w:rPr>
      </w:pPr>
      <w:r w:rsidRPr="005D0D0B">
        <w:rPr>
          <w:rFonts w:ascii="Times New Roman" w:hAnsi="Times New Roman" w:cs="Times New Roman"/>
          <w:sz w:val="28"/>
          <w:szCs w:val="28"/>
        </w:rPr>
        <w:t>контролювати рівень навчальних досягнень учнів;</w:t>
      </w:r>
    </w:p>
    <w:p w:rsidR="00252047" w:rsidRPr="005D0D0B" w:rsidRDefault="00252047" w:rsidP="00252047">
      <w:pPr>
        <w:numPr>
          <w:ilvl w:val="0"/>
          <w:numId w:val="44"/>
        </w:numPr>
        <w:tabs>
          <w:tab w:val="clear" w:pos="720"/>
          <w:tab w:val="num" w:pos="0"/>
          <w:tab w:val="left" w:pos="362"/>
        </w:tabs>
        <w:ind w:left="0" w:firstLine="0"/>
        <w:rPr>
          <w:rFonts w:ascii="Times New Roman" w:hAnsi="Times New Roman" w:cs="Times New Roman"/>
          <w:sz w:val="28"/>
          <w:szCs w:val="28"/>
        </w:rPr>
      </w:pPr>
      <w:r w:rsidRPr="005D0D0B">
        <w:rPr>
          <w:rFonts w:ascii="Times New Roman" w:hAnsi="Times New Roman" w:cs="Times New Roman"/>
          <w:sz w:val="28"/>
          <w:szCs w:val="28"/>
        </w:rPr>
        <w:t>нести відповідальність за відповідність оцінювання навчальних досягнень учнів критеріям оцінювання, затвердженим МОН, доводити результати навчальних досягнень учнів до відома дітей, батьків, осіб, що їх замінюють, керівника навчального закладу;</w:t>
      </w:r>
    </w:p>
    <w:p w:rsidR="00252047" w:rsidRPr="005D0D0B" w:rsidRDefault="00252047" w:rsidP="00252047">
      <w:pPr>
        <w:numPr>
          <w:ilvl w:val="0"/>
          <w:numId w:val="44"/>
        </w:numPr>
        <w:tabs>
          <w:tab w:val="clear" w:pos="720"/>
          <w:tab w:val="num" w:pos="0"/>
          <w:tab w:val="left" w:pos="362"/>
        </w:tabs>
        <w:ind w:left="0" w:firstLine="0"/>
        <w:rPr>
          <w:rFonts w:ascii="Times New Roman" w:hAnsi="Times New Roman" w:cs="Times New Roman"/>
          <w:sz w:val="28"/>
          <w:szCs w:val="28"/>
        </w:rPr>
      </w:pPr>
      <w:r w:rsidRPr="005D0D0B">
        <w:rPr>
          <w:rFonts w:ascii="Times New Roman" w:hAnsi="Times New Roman" w:cs="Times New Roman"/>
          <w:sz w:val="28"/>
          <w:szCs w:val="28"/>
        </w:rPr>
        <w:t>сприяти розвитку інтересів, нахилів та здібностей дітей, а також збереженню їх здоров’я;</w:t>
      </w:r>
    </w:p>
    <w:p w:rsidR="00252047" w:rsidRPr="005D0D0B" w:rsidRDefault="00252047" w:rsidP="00252047">
      <w:pPr>
        <w:numPr>
          <w:ilvl w:val="0"/>
          <w:numId w:val="44"/>
        </w:numPr>
        <w:tabs>
          <w:tab w:val="clear" w:pos="720"/>
          <w:tab w:val="num" w:pos="0"/>
          <w:tab w:val="left" w:pos="362"/>
        </w:tabs>
        <w:ind w:left="0" w:firstLine="0"/>
        <w:rPr>
          <w:rFonts w:ascii="Times New Roman" w:hAnsi="Times New Roman" w:cs="Times New Roman"/>
          <w:sz w:val="28"/>
          <w:szCs w:val="28"/>
        </w:rPr>
      </w:pPr>
      <w:r w:rsidRPr="005D0D0B">
        <w:rPr>
          <w:rFonts w:ascii="Times New Roman" w:hAnsi="Times New Roman" w:cs="Times New Roman"/>
          <w:sz w:val="28"/>
          <w:szCs w:val="28"/>
        </w:rPr>
        <w:lastRenderedPageBreak/>
        <w:t>виховувати повагу до державної символіки, принципів загальнолюдської моралі;</w:t>
      </w:r>
    </w:p>
    <w:p w:rsidR="00252047" w:rsidRPr="005D0D0B" w:rsidRDefault="00252047" w:rsidP="00252047">
      <w:pPr>
        <w:numPr>
          <w:ilvl w:val="0"/>
          <w:numId w:val="44"/>
        </w:numPr>
        <w:tabs>
          <w:tab w:val="clear" w:pos="720"/>
          <w:tab w:val="num" w:pos="0"/>
          <w:tab w:val="left" w:pos="362"/>
        </w:tabs>
        <w:ind w:left="0" w:firstLine="0"/>
        <w:rPr>
          <w:rFonts w:ascii="Times New Roman" w:hAnsi="Times New Roman" w:cs="Times New Roman"/>
          <w:sz w:val="28"/>
          <w:szCs w:val="28"/>
        </w:rPr>
      </w:pPr>
      <w:r w:rsidRPr="005D0D0B">
        <w:rPr>
          <w:rFonts w:ascii="Times New Roman" w:hAnsi="Times New Roman" w:cs="Times New Roman"/>
          <w:sz w:val="28"/>
          <w:szCs w:val="28"/>
        </w:rPr>
        <w:t>виконувати статут закладу, правила внутрішнього розпорядку, умови трудового договору (контракту);</w:t>
      </w:r>
    </w:p>
    <w:p w:rsidR="00252047" w:rsidRPr="005D0D0B" w:rsidRDefault="00252047" w:rsidP="00252047">
      <w:pPr>
        <w:numPr>
          <w:ilvl w:val="0"/>
          <w:numId w:val="44"/>
        </w:numPr>
        <w:tabs>
          <w:tab w:val="clear" w:pos="720"/>
          <w:tab w:val="num" w:pos="0"/>
          <w:tab w:val="left" w:pos="362"/>
        </w:tabs>
        <w:ind w:left="0" w:firstLine="0"/>
        <w:rPr>
          <w:rFonts w:ascii="Times New Roman" w:hAnsi="Times New Roman" w:cs="Times New Roman"/>
          <w:sz w:val="28"/>
          <w:szCs w:val="28"/>
        </w:rPr>
      </w:pPr>
      <w:r w:rsidRPr="005D0D0B">
        <w:rPr>
          <w:rFonts w:ascii="Times New Roman" w:hAnsi="Times New Roman" w:cs="Times New Roman"/>
          <w:sz w:val="28"/>
          <w:szCs w:val="28"/>
        </w:rPr>
        <w:t>виховувати в учнів шанобливе ставлення до батьків, жінок, старших за віком осіб; повагу до народних традицій та звичаїв, духовних і культурних надбань народу;</w:t>
      </w:r>
    </w:p>
    <w:p w:rsidR="00252047" w:rsidRPr="005D0D0B" w:rsidRDefault="00252047" w:rsidP="00252047">
      <w:pPr>
        <w:numPr>
          <w:ilvl w:val="0"/>
          <w:numId w:val="44"/>
        </w:numPr>
        <w:tabs>
          <w:tab w:val="clear" w:pos="720"/>
          <w:tab w:val="num" w:pos="0"/>
          <w:tab w:val="left" w:pos="362"/>
        </w:tabs>
        <w:ind w:left="0" w:firstLine="0"/>
        <w:rPr>
          <w:rFonts w:ascii="Times New Roman" w:hAnsi="Times New Roman" w:cs="Times New Roman"/>
          <w:sz w:val="28"/>
          <w:szCs w:val="28"/>
        </w:rPr>
      </w:pPr>
      <w:r w:rsidRPr="005D0D0B">
        <w:rPr>
          <w:rFonts w:ascii="Times New Roman" w:hAnsi="Times New Roman" w:cs="Times New Roman"/>
          <w:sz w:val="28"/>
          <w:szCs w:val="28"/>
        </w:rPr>
        <w:t>готувати учнів до самостійного життя з дотриманням принципів взаєморозуміння, злагоди між усіма народами, етнічними, національними, релігійними групами;</w:t>
      </w:r>
    </w:p>
    <w:p w:rsidR="00252047" w:rsidRPr="005D0D0B" w:rsidRDefault="00252047" w:rsidP="00252047">
      <w:pPr>
        <w:numPr>
          <w:ilvl w:val="0"/>
          <w:numId w:val="44"/>
        </w:numPr>
        <w:tabs>
          <w:tab w:val="clear" w:pos="720"/>
          <w:tab w:val="num" w:pos="0"/>
          <w:tab w:val="left" w:pos="362"/>
        </w:tabs>
        <w:ind w:left="0" w:firstLine="0"/>
        <w:rPr>
          <w:rFonts w:ascii="Times New Roman" w:hAnsi="Times New Roman" w:cs="Times New Roman"/>
          <w:sz w:val="28"/>
          <w:szCs w:val="28"/>
        </w:rPr>
      </w:pPr>
      <w:r w:rsidRPr="005D0D0B">
        <w:rPr>
          <w:rFonts w:ascii="Times New Roman" w:hAnsi="Times New Roman" w:cs="Times New Roman"/>
          <w:sz w:val="28"/>
          <w:szCs w:val="28"/>
        </w:rPr>
        <w:t>дотримуватися педагогічної етики, моралі, поважати особисту гідність учнів та їх батьків;</w:t>
      </w:r>
    </w:p>
    <w:p w:rsidR="00CD04AC" w:rsidRPr="005D0D0B" w:rsidRDefault="009154A8" w:rsidP="006D6C10">
      <w:pPr>
        <w:pStyle w:val="21"/>
        <w:numPr>
          <w:ilvl w:val="0"/>
          <w:numId w:val="21"/>
        </w:numPr>
        <w:shd w:val="clear" w:color="auto" w:fill="auto"/>
        <w:tabs>
          <w:tab w:val="clear" w:pos="740"/>
          <w:tab w:val="num" w:pos="0"/>
          <w:tab w:val="left" w:pos="181"/>
          <w:tab w:val="left" w:pos="1338"/>
        </w:tabs>
        <w:spacing w:line="240" w:lineRule="auto"/>
        <w:ind w:left="0" w:right="20" w:firstLine="0"/>
        <w:jc w:val="both"/>
        <w:rPr>
          <w:sz w:val="28"/>
          <w:szCs w:val="28"/>
        </w:rPr>
      </w:pPr>
      <w:r w:rsidRPr="005D0D0B">
        <w:rPr>
          <w:rStyle w:val="210"/>
          <w:sz w:val="28"/>
          <w:szCs w:val="28"/>
          <w:lang w:eastAsia="uk-UA"/>
        </w:rPr>
        <w:t>постійно підвищувати свій професійний рівень, педагогічну майстерність, загальну і політичну культуру; виконувати статут школи, правила внутрішнього розпорядку, умови трудової угоди;</w:t>
      </w:r>
    </w:p>
    <w:p w:rsidR="00CD04AC" w:rsidRPr="005D0D0B" w:rsidRDefault="009154A8" w:rsidP="006D6C10">
      <w:pPr>
        <w:pStyle w:val="21"/>
        <w:numPr>
          <w:ilvl w:val="0"/>
          <w:numId w:val="21"/>
        </w:numPr>
        <w:shd w:val="clear" w:color="auto" w:fill="auto"/>
        <w:tabs>
          <w:tab w:val="clear" w:pos="740"/>
          <w:tab w:val="num" w:pos="0"/>
          <w:tab w:val="left" w:pos="181"/>
          <w:tab w:val="left" w:pos="1338"/>
        </w:tabs>
        <w:spacing w:line="240" w:lineRule="auto"/>
        <w:ind w:left="0" w:right="20" w:firstLine="0"/>
        <w:jc w:val="both"/>
        <w:rPr>
          <w:sz w:val="28"/>
          <w:szCs w:val="28"/>
        </w:rPr>
      </w:pPr>
      <w:r w:rsidRPr="005D0D0B">
        <w:rPr>
          <w:rStyle w:val="210"/>
          <w:sz w:val="28"/>
          <w:szCs w:val="28"/>
          <w:lang w:eastAsia="uk-UA"/>
        </w:rPr>
        <w:t>виконувати накази і розпорядження керівника школи, органів управління</w:t>
      </w:r>
      <w:r w:rsidR="00CD04AC" w:rsidRPr="005D0D0B">
        <w:rPr>
          <w:sz w:val="28"/>
          <w:szCs w:val="28"/>
        </w:rPr>
        <w:t xml:space="preserve"> </w:t>
      </w:r>
      <w:r w:rsidRPr="005D0D0B">
        <w:rPr>
          <w:rStyle w:val="210"/>
          <w:sz w:val="28"/>
          <w:szCs w:val="28"/>
          <w:lang w:eastAsia="uk-UA"/>
        </w:rPr>
        <w:t>освітою;</w:t>
      </w:r>
    </w:p>
    <w:p w:rsidR="009154A8" w:rsidRPr="005D0D0B" w:rsidRDefault="009154A8" w:rsidP="006D6C10">
      <w:pPr>
        <w:pStyle w:val="21"/>
        <w:numPr>
          <w:ilvl w:val="0"/>
          <w:numId w:val="21"/>
        </w:numPr>
        <w:shd w:val="clear" w:color="auto" w:fill="auto"/>
        <w:tabs>
          <w:tab w:val="clear" w:pos="740"/>
          <w:tab w:val="num" w:pos="0"/>
          <w:tab w:val="left" w:pos="181"/>
          <w:tab w:val="left" w:pos="1338"/>
        </w:tabs>
        <w:spacing w:line="240" w:lineRule="auto"/>
        <w:ind w:left="0" w:right="20" w:firstLine="0"/>
        <w:jc w:val="both"/>
        <w:rPr>
          <w:rStyle w:val="210"/>
          <w:sz w:val="28"/>
          <w:szCs w:val="28"/>
        </w:rPr>
      </w:pPr>
      <w:r w:rsidRPr="005D0D0B">
        <w:rPr>
          <w:rStyle w:val="210"/>
          <w:sz w:val="28"/>
          <w:szCs w:val="28"/>
          <w:lang w:eastAsia="uk-UA"/>
        </w:rPr>
        <w:t>брати уч</w:t>
      </w:r>
      <w:r w:rsidR="009F0FBA" w:rsidRPr="005D0D0B">
        <w:rPr>
          <w:rStyle w:val="210"/>
          <w:sz w:val="28"/>
          <w:szCs w:val="28"/>
          <w:lang w:eastAsia="uk-UA"/>
        </w:rPr>
        <w:t>асть у роботі педагогічної ради;</w:t>
      </w:r>
    </w:p>
    <w:p w:rsidR="009F0FBA" w:rsidRPr="005D0D0B" w:rsidRDefault="009F0FBA" w:rsidP="006D6C10">
      <w:pPr>
        <w:pStyle w:val="21"/>
        <w:numPr>
          <w:ilvl w:val="0"/>
          <w:numId w:val="21"/>
        </w:numPr>
        <w:shd w:val="clear" w:color="auto" w:fill="auto"/>
        <w:tabs>
          <w:tab w:val="clear" w:pos="740"/>
          <w:tab w:val="num" w:pos="0"/>
          <w:tab w:val="left" w:pos="181"/>
          <w:tab w:val="left" w:pos="1338"/>
        </w:tabs>
        <w:spacing w:line="240" w:lineRule="auto"/>
        <w:ind w:left="0" w:right="20" w:firstLine="0"/>
        <w:jc w:val="both"/>
        <w:rPr>
          <w:rStyle w:val="210"/>
          <w:sz w:val="28"/>
          <w:szCs w:val="28"/>
        </w:rPr>
      </w:pPr>
      <w:r w:rsidRPr="005D0D0B">
        <w:rPr>
          <w:rStyle w:val="210"/>
          <w:sz w:val="28"/>
          <w:szCs w:val="28"/>
          <w:lang w:eastAsia="uk-UA"/>
        </w:rPr>
        <w:t>вести відповідну документацію.</w:t>
      </w:r>
    </w:p>
    <w:p w:rsidR="00582772" w:rsidRPr="005D0D0B" w:rsidRDefault="00582772" w:rsidP="00582772">
      <w:pPr>
        <w:pStyle w:val="21"/>
        <w:shd w:val="clear" w:color="auto" w:fill="auto"/>
        <w:tabs>
          <w:tab w:val="left" w:pos="181"/>
          <w:tab w:val="left" w:pos="1338"/>
        </w:tabs>
        <w:spacing w:line="240" w:lineRule="auto"/>
        <w:ind w:right="20"/>
        <w:jc w:val="both"/>
        <w:rPr>
          <w:sz w:val="28"/>
          <w:szCs w:val="28"/>
        </w:rPr>
      </w:pPr>
    </w:p>
    <w:p w:rsidR="009154A8" w:rsidRPr="005D0D0B" w:rsidRDefault="00FA41C4" w:rsidP="0004634C">
      <w:pPr>
        <w:pStyle w:val="21"/>
        <w:numPr>
          <w:ilvl w:val="0"/>
          <w:numId w:val="3"/>
        </w:numPr>
        <w:shd w:val="clear" w:color="auto" w:fill="auto"/>
        <w:tabs>
          <w:tab w:val="left" w:pos="1340"/>
        </w:tabs>
        <w:spacing w:line="240" w:lineRule="auto"/>
        <w:ind w:right="20" w:firstLine="543"/>
        <w:jc w:val="both"/>
        <w:rPr>
          <w:rStyle w:val="210"/>
          <w:sz w:val="28"/>
          <w:szCs w:val="28"/>
        </w:rPr>
      </w:pPr>
      <w:r w:rsidRPr="005D0D0B">
        <w:rPr>
          <w:rStyle w:val="210"/>
          <w:sz w:val="28"/>
          <w:szCs w:val="28"/>
          <w:lang w:eastAsia="uk-UA"/>
        </w:rPr>
        <w:t>У</w:t>
      </w:r>
      <w:r w:rsidR="009154A8" w:rsidRPr="005D0D0B">
        <w:rPr>
          <w:rStyle w:val="210"/>
          <w:sz w:val="28"/>
          <w:szCs w:val="28"/>
          <w:lang w:eastAsia="uk-UA"/>
        </w:rPr>
        <w:t xml:space="preserve"> школі обов'язково проводиться атестація педагогічних працівників. Атестація здійснюється,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582772" w:rsidRPr="005D0D0B" w:rsidRDefault="00582772" w:rsidP="00582772">
      <w:pPr>
        <w:pStyle w:val="21"/>
        <w:shd w:val="clear" w:color="auto" w:fill="auto"/>
        <w:tabs>
          <w:tab w:val="left" w:pos="1340"/>
        </w:tabs>
        <w:spacing w:line="240" w:lineRule="auto"/>
        <w:ind w:right="20"/>
        <w:jc w:val="both"/>
        <w:rPr>
          <w:sz w:val="28"/>
          <w:szCs w:val="28"/>
        </w:rPr>
      </w:pPr>
    </w:p>
    <w:p w:rsidR="009154A8" w:rsidRPr="005D0D0B" w:rsidRDefault="009154A8" w:rsidP="00CD04AC">
      <w:pPr>
        <w:pStyle w:val="21"/>
        <w:numPr>
          <w:ilvl w:val="0"/>
          <w:numId w:val="3"/>
        </w:numPr>
        <w:shd w:val="clear" w:color="auto" w:fill="auto"/>
        <w:tabs>
          <w:tab w:val="left" w:pos="1446"/>
        </w:tabs>
        <w:spacing w:line="240" w:lineRule="auto"/>
        <w:ind w:left="20" w:right="20" w:firstLine="543"/>
        <w:jc w:val="both"/>
        <w:rPr>
          <w:rStyle w:val="29"/>
          <w:sz w:val="28"/>
          <w:szCs w:val="28"/>
        </w:rPr>
      </w:pPr>
      <w:r w:rsidRPr="005D0D0B">
        <w:rPr>
          <w:rStyle w:val="210"/>
          <w:sz w:val="28"/>
          <w:szCs w:val="28"/>
          <w:lang w:eastAsia="uk-UA"/>
        </w:rPr>
        <w:t>Педагогічні працівники, які систематично порушують статут, правила внутрішнього розпорядку школи, не виконують посадових обов'язків, умови</w:t>
      </w:r>
      <w:r w:rsidR="00CD04AC" w:rsidRPr="005D0D0B">
        <w:rPr>
          <w:sz w:val="28"/>
          <w:szCs w:val="28"/>
        </w:rPr>
        <w:t xml:space="preserve"> </w:t>
      </w:r>
      <w:r w:rsidRPr="005D0D0B">
        <w:rPr>
          <w:rStyle w:val="29"/>
          <w:sz w:val="28"/>
          <w:szCs w:val="28"/>
          <w:lang w:eastAsia="uk-UA"/>
        </w:rPr>
        <w:t>колективного договору або за результатами атестації не відповідають займаній посаді, звільняються з роботи відповідно до чинного законодавства.</w:t>
      </w:r>
    </w:p>
    <w:p w:rsidR="00582772" w:rsidRPr="005D0D0B" w:rsidRDefault="00582772" w:rsidP="00582772">
      <w:pPr>
        <w:pStyle w:val="21"/>
        <w:shd w:val="clear" w:color="auto" w:fill="auto"/>
        <w:tabs>
          <w:tab w:val="left" w:pos="1446"/>
        </w:tabs>
        <w:spacing w:line="240" w:lineRule="auto"/>
        <w:ind w:right="20"/>
        <w:jc w:val="both"/>
        <w:rPr>
          <w:sz w:val="28"/>
          <w:szCs w:val="28"/>
        </w:rPr>
      </w:pPr>
    </w:p>
    <w:p w:rsidR="00CD04AC" w:rsidRPr="005D0D0B" w:rsidRDefault="009154A8" w:rsidP="00CD04AC">
      <w:pPr>
        <w:pStyle w:val="21"/>
        <w:numPr>
          <w:ilvl w:val="0"/>
          <w:numId w:val="3"/>
        </w:numPr>
        <w:shd w:val="clear" w:color="auto" w:fill="auto"/>
        <w:tabs>
          <w:tab w:val="left" w:pos="1458"/>
        </w:tabs>
        <w:spacing w:line="240" w:lineRule="auto"/>
        <w:ind w:left="20" w:right="20" w:firstLine="543"/>
        <w:jc w:val="both"/>
        <w:rPr>
          <w:sz w:val="28"/>
          <w:szCs w:val="28"/>
        </w:rPr>
      </w:pPr>
      <w:r w:rsidRPr="005D0D0B">
        <w:rPr>
          <w:rStyle w:val="29"/>
          <w:sz w:val="28"/>
          <w:szCs w:val="28"/>
          <w:lang w:eastAsia="uk-UA"/>
        </w:rPr>
        <w:t>Батьки та особи, які їх замінюють, мають право:</w:t>
      </w:r>
    </w:p>
    <w:p w:rsidR="00FA41C4" w:rsidRPr="005D0D0B" w:rsidRDefault="00FA41C4" w:rsidP="006D6C10">
      <w:pPr>
        <w:pStyle w:val="21"/>
        <w:numPr>
          <w:ilvl w:val="0"/>
          <w:numId w:val="22"/>
        </w:numPr>
        <w:shd w:val="clear" w:color="auto" w:fill="auto"/>
        <w:tabs>
          <w:tab w:val="clear" w:pos="740"/>
          <w:tab w:val="num" w:pos="0"/>
          <w:tab w:val="left" w:pos="181"/>
          <w:tab w:val="left" w:pos="1458"/>
        </w:tabs>
        <w:spacing w:line="240" w:lineRule="auto"/>
        <w:ind w:left="0" w:right="20" w:firstLine="0"/>
        <w:jc w:val="both"/>
        <w:rPr>
          <w:rStyle w:val="29"/>
          <w:sz w:val="28"/>
          <w:szCs w:val="28"/>
        </w:rPr>
      </w:pPr>
      <w:r w:rsidRPr="005D0D0B">
        <w:rPr>
          <w:sz w:val="28"/>
          <w:szCs w:val="28"/>
        </w:rPr>
        <w:t>обирати форми навчання і виховання дітей;</w:t>
      </w:r>
    </w:p>
    <w:p w:rsidR="00CD04AC" w:rsidRPr="005D0D0B" w:rsidRDefault="009154A8" w:rsidP="006D6C10">
      <w:pPr>
        <w:pStyle w:val="21"/>
        <w:numPr>
          <w:ilvl w:val="0"/>
          <w:numId w:val="22"/>
        </w:numPr>
        <w:shd w:val="clear" w:color="auto" w:fill="auto"/>
        <w:tabs>
          <w:tab w:val="clear" w:pos="740"/>
          <w:tab w:val="num" w:pos="0"/>
          <w:tab w:val="left" w:pos="181"/>
          <w:tab w:val="left" w:pos="1458"/>
        </w:tabs>
        <w:spacing w:line="240" w:lineRule="auto"/>
        <w:ind w:left="0" w:right="20" w:firstLine="0"/>
        <w:jc w:val="both"/>
        <w:rPr>
          <w:sz w:val="28"/>
          <w:szCs w:val="28"/>
        </w:rPr>
      </w:pPr>
      <w:r w:rsidRPr="005D0D0B">
        <w:rPr>
          <w:rStyle w:val="29"/>
          <w:sz w:val="28"/>
          <w:szCs w:val="28"/>
          <w:lang w:eastAsia="uk-UA"/>
        </w:rPr>
        <w:t>обирати і бути обраними до батьківських комітетів та органів громадського самоврядування;</w:t>
      </w:r>
    </w:p>
    <w:p w:rsidR="00CD04AC" w:rsidRPr="005D0D0B" w:rsidRDefault="009154A8" w:rsidP="006D6C10">
      <w:pPr>
        <w:pStyle w:val="21"/>
        <w:numPr>
          <w:ilvl w:val="0"/>
          <w:numId w:val="22"/>
        </w:numPr>
        <w:shd w:val="clear" w:color="auto" w:fill="auto"/>
        <w:tabs>
          <w:tab w:val="clear" w:pos="740"/>
          <w:tab w:val="num" w:pos="0"/>
          <w:tab w:val="left" w:pos="181"/>
          <w:tab w:val="left" w:pos="1458"/>
        </w:tabs>
        <w:spacing w:line="240" w:lineRule="auto"/>
        <w:ind w:left="0" w:right="20" w:firstLine="0"/>
        <w:jc w:val="both"/>
        <w:rPr>
          <w:sz w:val="28"/>
          <w:szCs w:val="28"/>
        </w:rPr>
      </w:pPr>
      <w:r w:rsidRPr="005D0D0B">
        <w:rPr>
          <w:rStyle w:val="29"/>
          <w:sz w:val="28"/>
          <w:szCs w:val="28"/>
          <w:lang w:eastAsia="uk-UA"/>
        </w:rPr>
        <w:t>звертатись до органів управління освітою, директора школи і органів громадського самоврядування з питань навчання, виховання дітей;</w:t>
      </w:r>
    </w:p>
    <w:p w:rsidR="00CD04AC" w:rsidRPr="005D0D0B" w:rsidRDefault="009154A8" w:rsidP="006D6C10">
      <w:pPr>
        <w:pStyle w:val="21"/>
        <w:numPr>
          <w:ilvl w:val="0"/>
          <w:numId w:val="22"/>
        </w:numPr>
        <w:shd w:val="clear" w:color="auto" w:fill="auto"/>
        <w:tabs>
          <w:tab w:val="clear" w:pos="740"/>
          <w:tab w:val="num" w:pos="0"/>
          <w:tab w:val="left" w:pos="181"/>
          <w:tab w:val="left" w:pos="1458"/>
        </w:tabs>
        <w:spacing w:line="240" w:lineRule="auto"/>
        <w:ind w:left="0" w:right="20" w:firstLine="0"/>
        <w:jc w:val="both"/>
        <w:rPr>
          <w:sz w:val="28"/>
          <w:szCs w:val="28"/>
        </w:rPr>
      </w:pPr>
      <w:r w:rsidRPr="005D0D0B">
        <w:rPr>
          <w:rStyle w:val="29"/>
          <w:sz w:val="28"/>
          <w:szCs w:val="28"/>
          <w:lang w:eastAsia="uk-UA"/>
        </w:rPr>
        <w:t>брати участь у заходах, спрямованих на по</w:t>
      </w:r>
      <w:r w:rsidR="00CD04AC" w:rsidRPr="005D0D0B">
        <w:rPr>
          <w:rStyle w:val="29"/>
          <w:sz w:val="28"/>
          <w:szCs w:val="28"/>
          <w:lang w:eastAsia="uk-UA"/>
        </w:rPr>
        <w:t>ліпшення організації навчально-</w:t>
      </w:r>
      <w:r w:rsidR="00E55FB8" w:rsidRPr="005D0D0B">
        <w:rPr>
          <w:rStyle w:val="29"/>
          <w:sz w:val="28"/>
          <w:szCs w:val="28"/>
          <w:lang w:eastAsia="uk-UA"/>
        </w:rPr>
        <w:t>виховного процесу та зміцненні</w:t>
      </w:r>
      <w:r w:rsidRPr="005D0D0B">
        <w:rPr>
          <w:rStyle w:val="29"/>
          <w:sz w:val="28"/>
          <w:szCs w:val="28"/>
          <w:lang w:eastAsia="uk-UA"/>
        </w:rPr>
        <w:t xml:space="preserve"> матеріально-технічної бази школи;</w:t>
      </w:r>
    </w:p>
    <w:p w:rsidR="009154A8" w:rsidRPr="005D0D0B" w:rsidRDefault="009154A8" w:rsidP="006D6C10">
      <w:pPr>
        <w:pStyle w:val="21"/>
        <w:numPr>
          <w:ilvl w:val="0"/>
          <w:numId w:val="22"/>
        </w:numPr>
        <w:shd w:val="clear" w:color="auto" w:fill="auto"/>
        <w:tabs>
          <w:tab w:val="clear" w:pos="740"/>
          <w:tab w:val="num" w:pos="0"/>
          <w:tab w:val="left" w:pos="181"/>
          <w:tab w:val="left" w:pos="1458"/>
        </w:tabs>
        <w:spacing w:line="240" w:lineRule="auto"/>
        <w:ind w:left="0" w:right="20" w:firstLine="0"/>
        <w:jc w:val="both"/>
        <w:rPr>
          <w:rStyle w:val="29"/>
          <w:sz w:val="28"/>
          <w:szCs w:val="28"/>
        </w:rPr>
      </w:pPr>
      <w:r w:rsidRPr="005D0D0B">
        <w:rPr>
          <w:rStyle w:val="29"/>
          <w:sz w:val="28"/>
          <w:szCs w:val="28"/>
          <w:lang w:eastAsia="uk-UA"/>
        </w:rPr>
        <w:t>на захист законних інтересів своїх дітей в органах громадського самоврядування школи та у відповідних державних, судових органах.</w:t>
      </w:r>
    </w:p>
    <w:p w:rsidR="00582772" w:rsidRPr="005D0D0B" w:rsidRDefault="00582772" w:rsidP="00582772">
      <w:pPr>
        <w:pStyle w:val="21"/>
        <w:shd w:val="clear" w:color="auto" w:fill="auto"/>
        <w:tabs>
          <w:tab w:val="left" w:pos="181"/>
          <w:tab w:val="left" w:pos="1458"/>
        </w:tabs>
        <w:spacing w:line="240" w:lineRule="auto"/>
        <w:ind w:right="20"/>
        <w:jc w:val="both"/>
        <w:rPr>
          <w:sz w:val="28"/>
          <w:szCs w:val="28"/>
        </w:rPr>
      </w:pPr>
    </w:p>
    <w:p w:rsidR="00CD04AC" w:rsidRPr="005D0D0B" w:rsidRDefault="009154A8" w:rsidP="00CD04AC">
      <w:pPr>
        <w:pStyle w:val="21"/>
        <w:numPr>
          <w:ilvl w:val="0"/>
          <w:numId w:val="3"/>
        </w:numPr>
        <w:shd w:val="clear" w:color="auto" w:fill="auto"/>
        <w:tabs>
          <w:tab w:val="left" w:pos="1267"/>
        </w:tabs>
        <w:spacing w:line="240" w:lineRule="auto"/>
        <w:ind w:left="20" w:right="20" w:firstLine="543"/>
        <w:jc w:val="both"/>
        <w:rPr>
          <w:sz w:val="28"/>
          <w:szCs w:val="28"/>
        </w:rPr>
      </w:pPr>
      <w:r w:rsidRPr="005D0D0B">
        <w:rPr>
          <w:rStyle w:val="29"/>
          <w:sz w:val="28"/>
          <w:szCs w:val="28"/>
          <w:lang w:eastAsia="uk-UA"/>
        </w:rPr>
        <w:t>Батьки та особи, які їх замінюють, несуть відповідальність за здобуття дітьми повної загальної середньої освіти і зобов'язані:</w:t>
      </w:r>
    </w:p>
    <w:p w:rsidR="00CD04AC" w:rsidRPr="005D0D0B" w:rsidRDefault="005C7218" w:rsidP="006D6C10">
      <w:pPr>
        <w:pStyle w:val="21"/>
        <w:numPr>
          <w:ilvl w:val="0"/>
          <w:numId w:val="23"/>
        </w:numPr>
        <w:shd w:val="clear" w:color="auto" w:fill="auto"/>
        <w:tabs>
          <w:tab w:val="clear" w:pos="740"/>
          <w:tab w:val="num" w:pos="0"/>
          <w:tab w:val="left" w:pos="362"/>
          <w:tab w:val="left" w:pos="1455"/>
        </w:tabs>
        <w:spacing w:line="240" w:lineRule="auto"/>
        <w:ind w:left="0" w:right="20" w:firstLine="0"/>
        <w:jc w:val="both"/>
        <w:rPr>
          <w:rStyle w:val="29"/>
          <w:sz w:val="28"/>
          <w:szCs w:val="28"/>
        </w:rPr>
      </w:pPr>
      <w:r w:rsidRPr="005D0D0B">
        <w:rPr>
          <w:rStyle w:val="29"/>
          <w:sz w:val="28"/>
          <w:szCs w:val="28"/>
          <w:lang w:eastAsia="uk-UA"/>
        </w:rPr>
        <w:t>створюва</w:t>
      </w:r>
      <w:r w:rsidR="009154A8" w:rsidRPr="005D0D0B">
        <w:rPr>
          <w:rStyle w:val="29"/>
          <w:sz w:val="28"/>
          <w:szCs w:val="28"/>
          <w:lang w:eastAsia="uk-UA"/>
        </w:rPr>
        <w:t>ти умови для здобуття дитиною повної загальної середньої освіти за будь-якою формою навчання;</w:t>
      </w:r>
    </w:p>
    <w:p w:rsidR="005C7218" w:rsidRPr="005D0D0B" w:rsidRDefault="005C7218" w:rsidP="005C7218">
      <w:pPr>
        <w:pStyle w:val="21"/>
        <w:numPr>
          <w:ilvl w:val="0"/>
          <w:numId w:val="23"/>
        </w:numPr>
        <w:shd w:val="clear" w:color="auto" w:fill="auto"/>
        <w:tabs>
          <w:tab w:val="clear" w:pos="740"/>
          <w:tab w:val="num" w:pos="0"/>
          <w:tab w:val="left" w:pos="362"/>
          <w:tab w:val="left" w:pos="1455"/>
        </w:tabs>
        <w:spacing w:line="240" w:lineRule="auto"/>
        <w:ind w:left="0" w:right="20" w:firstLine="0"/>
        <w:jc w:val="both"/>
        <w:rPr>
          <w:sz w:val="28"/>
          <w:szCs w:val="28"/>
        </w:rPr>
      </w:pPr>
      <w:r w:rsidRPr="005D0D0B">
        <w:rPr>
          <w:sz w:val="28"/>
          <w:szCs w:val="28"/>
        </w:rPr>
        <w:t>забезпечувати дотримання дітьми вимог статуту закладу;</w:t>
      </w:r>
    </w:p>
    <w:p w:rsidR="005C7218" w:rsidRPr="005D0D0B" w:rsidRDefault="005C7218" w:rsidP="005C7218">
      <w:pPr>
        <w:pStyle w:val="21"/>
        <w:numPr>
          <w:ilvl w:val="0"/>
          <w:numId w:val="23"/>
        </w:numPr>
        <w:shd w:val="clear" w:color="auto" w:fill="auto"/>
        <w:tabs>
          <w:tab w:val="clear" w:pos="740"/>
          <w:tab w:val="num" w:pos="0"/>
          <w:tab w:val="left" w:pos="362"/>
          <w:tab w:val="left" w:pos="1455"/>
        </w:tabs>
        <w:spacing w:line="240" w:lineRule="auto"/>
        <w:ind w:left="0" w:right="20" w:firstLine="0"/>
        <w:jc w:val="both"/>
        <w:rPr>
          <w:sz w:val="28"/>
          <w:szCs w:val="28"/>
        </w:rPr>
      </w:pPr>
      <w:r w:rsidRPr="005D0D0B">
        <w:rPr>
          <w:sz w:val="28"/>
          <w:szCs w:val="28"/>
        </w:rPr>
        <w:lastRenderedPageBreak/>
        <w:t>поважати честь і гідність дитини та працівників закладу;</w:t>
      </w:r>
    </w:p>
    <w:p w:rsidR="005C7218" w:rsidRPr="005D0D0B" w:rsidRDefault="005C7218" w:rsidP="005C7218">
      <w:pPr>
        <w:pStyle w:val="21"/>
        <w:numPr>
          <w:ilvl w:val="0"/>
          <w:numId w:val="23"/>
        </w:numPr>
        <w:shd w:val="clear" w:color="auto" w:fill="auto"/>
        <w:tabs>
          <w:tab w:val="clear" w:pos="740"/>
          <w:tab w:val="num" w:pos="0"/>
          <w:tab w:val="left" w:pos="362"/>
          <w:tab w:val="left" w:pos="1455"/>
        </w:tabs>
        <w:spacing w:line="240" w:lineRule="auto"/>
        <w:ind w:left="0" w:right="20" w:firstLine="0"/>
        <w:jc w:val="both"/>
        <w:rPr>
          <w:sz w:val="28"/>
          <w:szCs w:val="28"/>
        </w:rPr>
      </w:pPr>
      <w:r w:rsidRPr="005D0D0B">
        <w:rPr>
          <w:sz w:val="28"/>
          <w:szCs w:val="28"/>
        </w:rPr>
        <w:t>постійно дбати про фізичне здоров’я, психічний стан дітей, створювати належні умови для розвитку їх природних здібностей;</w:t>
      </w:r>
    </w:p>
    <w:p w:rsidR="005C7218" w:rsidRPr="005D0D0B" w:rsidRDefault="005C7218" w:rsidP="005C7218">
      <w:pPr>
        <w:pStyle w:val="21"/>
        <w:numPr>
          <w:ilvl w:val="0"/>
          <w:numId w:val="23"/>
        </w:numPr>
        <w:shd w:val="clear" w:color="auto" w:fill="auto"/>
        <w:tabs>
          <w:tab w:val="clear" w:pos="740"/>
          <w:tab w:val="num" w:pos="0"/>
          <w:tab w:val="left" w:pos="362"/>
          <w:tab w:val="left" w:pos="1455"/>
        </w:tabs>
        <w:spacing w:line="240" w:lineRule="auto"/>
        <w:ind w:left="0" w:right="20" w:firstLine="0"/>
        <w:jc w:val="both"/>
        <w:rPr>
          <w:sz w:val="28"/>
          <w:szCs w:val="28"/>
        </w:rPr>
      </w:pPr>
      <w:r w:rsidRPr="005D0D0B">
        <w:rPr>
          <w:sz w:val="28"/>
          <w:szCs w:val="28"/>
        </w:rPr>
        <w:t>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w:t>
      </w:r>
    </w:p>
    <w:p w:rsidR="009154A8" w:rsidRPr="005D0D0B" w:rsidRDefault="005C7218" w:rsidP="005C7218">
      <w:pPr>
        <w:pStyle w:val="21"/>
        <w:numPr>
          <w:ilvl w:val="0"/>
          <w:numId w:val="23"/>
        </w:numPr>
        <w:shd w:val="clear" w:color="auto" w:fill="auto"/>
        <w:tabs>
          <w:tab w:val="clear" w:pos="740"/>
          <w:tab w:val="num" w:pos="0"/>
          <w:tab w:val="left" w:pos="362"/>
          <w:tab w:val="left" w:pos="1455"/>
        </w:tabs>
        <w:spacing w:line="240" w:lineRule="auto"/>
        <w:ind w:left="0" w:right="20" w:firstLine="0"/>
        <w:jc w:val="both"/>
        <w:rPr>
          <w:rStyle w:val="29"/>
          <w:sz w:val="28"/>
          <w:szCs w:val="28"/>
        </w:rPr>
      </w:pPr>
      <w:r w:rsidRPr="005D0D0B">
        <w:rPr>
          <w:sz w:val="28"/>
          <w:szCs w:val="28"/>
        </w:rPr>
        <w:t>виховувати у дітей повагу до законів, прав, основних свобод людини.</w:t>
      </w:r>
    </w:p>
    <w:p w:rsidR="00F3226B" w:rsidRPr="005D0D0B" w:rsidRDefault="00F3226B" w:rsidP="00F3226B">
      <w:pPr>
        <w:jc w:val="both"/>
        <w:rPr>
          <w:rFonts w:ascii="Times New Roman" w:hAnsi="Times New Roman" w:cs="Times New Roman"/>
          <w:sz w:val="28"/>
          <w:szCs w:val="28"/>
        </w:rPr>
      </w:pPr>
      <w:r w:rsidRPr="005D0D0B">
        <w:rPr>
          <w:rFonts w:ascii="Times New Roman" w:hAnsi="Times New Roman" w:cs="Times New Roman"/>
          <w:sz w:val="28"/>
          <w:szCs w:val="28"/>
        </w:rPr>
        <w:t xml:space="preserve">       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у тому числі позбавлення їх батьківських прав.</w:t>
      </w:r>
    </w:p>
    <w:p w:rsidR="00582772" w:rsidRPr="005D0D0B" w:rsidRDefault="00582772" w:rsidP="00582772">
      <w:pPr>
        <w:pStyle w:val="21"/>
        <w:shd w:val="clear" w:color="auto" w:fill="auto"/>
        <w:tabs>
          <w:tab w:val="left" w:pos="362"/>
          <w:tab w:val="left" w:pos="1455"/>
        </w:tabs>
        <w:spacing w:line="240" w:lineRule="auto"/>
        <w:ind w:right="20"/>
        <w:jc w:val="both"/>
        <w:rPr>
          <w:sz w:val="28"/>
          <w:szCs w:val="28"/>
        </w:rPr>
      </w:pPr>
    </w:p>
    <w:p w:rsidR="00CD04AC" w:rsidRPr="005D0D0B" w:rsidRDefault="009154A8" w:rsidP="00E70CB5">
      <w:pPr>
        <w:pStyle w:val="21"/>
        <w:numPr>
          <w:ilvl w:val="0"/>
          <w:numId w:val="3"/>
        </w:numPr>
        <w:shd w:val="clear" w:color="auto" w:fill="auto"/>
        <w:tabs>
          <w:tab w:val="left" w:pos="905"/>
        </w:tabs>
        <w:spacing w:line="240" w:lineRule="auto"/>
        <w:ind w:right="20" w:hanging="15"/>
        <w:jc w:val="both"/>
        <w:rPr>
          <w:sz w:val="28"/>
          <w:szCs w:val="28"/>
        </w:rPr>
      </w:pPr>
      <w:r w:rsidRPr="005D0D0B">
        <w:rPr>
          <w:rStyle w:val="29"/>
          <w:sz w:val="28"/>
          <w:szCs w:val="28"/>
          <w:lang w:eastAsia="uk-UA"/>
        </w:rPr>
        <w:t>Представники громадськості мають право:</w:t>
      </w:r>
    </w:p>
    <w:p w:rsidR="00E55FB8" w:rsidRPr="005D0D0B" w:rsidRDefault="009154A8" w:rsidP="006D6C10">
      <w:pPr>
        <w:pStyle w:val="21"/>
        <w:numPr>
          <w:ilvl w:val="0"/>
          <w:numId w:val="24"/>
        </w:numPr>
        <w:shd w:val="clear" w:color="auto" w:fill="auto"/>
        <w:tabs>
          <w:tab w:val="clear" w:pos="720"/>
          <w:tab w:val="num" w:pos="0"/>
          <w:tab w:val="left" w:pos="181"/>
          <w:tab w:val="left" w:pos="1458"/>
        </w:tabs>
        <w:spacing w:line="240" w:lineRule="auto"/>
        <w:ind w:left="0" w:right="20" w:firstLine="0"/>
        <w:jc w:val="both"/>
        <w:rPr>
          <w:rStyle w:val="29"/>
          <w:sz w:val="28"/>
          <w:szCs w:val="28"/>
        </w:rPr>
      </w:pPr>
      <w:r w:rsidRPr="005D0D0B">
        <w:rPr>
          <w:rStyle w:val="29"/>
          <w:sz w:val="28"/>
          <w:szCs w:val="28"/>
          <w:lang w:eastAsia="uk-UA"/>
        </w:rPr>
        <w:t>обирати і бути обраними до органів громадського самоврядування в школі;</w:t>
      </w:r>
    </w:p>
    <w:p w:rsidR="00CD04AC" w:rsidRPr="005D0D0B" w:rsidRDefault="009154A8" w:rsidP="006D6C10">
      <w:pPr>
        <w:pStyle w:val="21"/>
        <w:numPr>
          <w:ilvl w:val="0"/>
          <w:numId w:val="24"/>
        </w:numPr>
        <w:shd w:val="clear" w:color="auto" w:fill="auto"/>
        <w:tabs>
          <w:tab w:val="clear" w:pos="720"/>
          <w:tab w:val="num" w:pos="0"/>
          <w:tab w:val="left" w:pos="181"/>
          <w:tab w:val="left" w:pos="1458"/>
        </w:tabs>
        <w:spacing w:line="240" w:lineRule="auto"/>
        <w:ind w:left="0" w:right="20" w:firstLine="0"/>
        <w:jc w:val="both"/>
        <w:rPr>
          <w:sz w:val="28"/>
          <w:szCs w:val="28"/>
        </w:rPr>
      </w:pPr>
      <w:r w:rsidRPr="005D0D0B">
        <w:rPr>
          <w:rStyle w:val="29"/>
          <w:sz w:val="28"/>
          <w:szCs w:val="28"/>
          <w:lang w:eastAsia="uk-UA"/>
        </w:rPr>
        <w:t>сприяти покращенню матеріально-технічної бази, фінансовому забезпеченню</w:t>
      </w:r>
      <w:r w:rsidR="00CD04AC" w:rsidRPr="005D0D0B">
        <w:rPr>
          <w:sz w:val="28"/>
          <w:szCs w:val="28"/>
        </w:rPr>
        <w:t xml:space="preserve"> </w:t>
      </w:r>
      <w:r w:rsidRPr="005D0D0B">
        <w:rPr>
          <w:rStyle w:val="29"/>
          <w:sz w:val="28"/>
          <w:szCs w:val="28"/>
          <w:lang w:eastAsia="uk-UA"/>
        </w:rPr>
        <w:t>школи;</w:t>
      </w:r>
    </w:p>
    <w:p w:rsidR="00E55FB8" w:rsidRPr="005D0D0B" w:rsidRDefault="009154A8" w:rsidP="006D6C10">
      <w:pPr>
        <w:pStyle w:val="21"/>
        <w:numPr>
          <w:ilvl w:val="0"/>
          <w:numId w:val="24"/>
        </w:numPr>
        <w:shd w:val="clear" w:color="auto" w:fill="auto"/>
        <w:tabs>
          <w:tab w:val="clear" w:pos="720"/>
          <w:tab w:val="num" w:pos="0"/>
          <w:tab w:val="left" w:pos="181"/>
          <w:tab w:val="left" w:pos="1458"/>
        </w:tabs>
        <w:spacing w:line="240" w:lineRule="auto"/>
        <w:ind w:left="0" w:right="20" w:firstLine="0"/>
        <w:jc w:val="both"/>
        <w:rPr>
          <w:rStyle w:val="29"/>
          <w:sz w:val="28"/>
          <w:szCs w:val="28"/>
        </w:rPr>
      </w:pPr>
      <w:r w:rsidRPr="005D0D0B">
        <w:rPr>
          <w:rStyle w:val="29"/>
          <w:sz w:val="28"/>
          <w:szCs w:val="28"/>
          <w:lang w:eastAsia="uk-UA"/>
        </w:rPr>
        <w:t>проводити консультації для педагогічних працівників;</w:t>
      </w:r>
    </w:p>
    <w:p w:rsidR="009154A8" w:rsidRPr="005D0D0B" w:rsidRDefault="009154A8" w:rsidP="006D6C10">
      <w:pPr>
        <w:pStyle w:val="21"/>
        <w:numPr>
          <w:ilvl w:val="0"/>
          <w:numId w:val="24"/>
        </w:numPr>
        <w:shd w:val="clear" w:color="auto" w:fill="auto"/>
        <w:tabs>
          <w:tab w:val="clear" w:pos="720"/>
          <w:tab w:val="num" w:pos="0"/>
          <w:tab w:val="left" w:pos="181"/>
          <w:tab w:val="left" w:pos="1458"/>
        </w:tabs>
        <w:spacing w:line="240" w:lineRule="auto"/>
        <w:ind w:left="0" w:right="20" w:firstLine="0"/>
        <w:jc w:val="both"/>
        <w:rPr>
          <w:rStyle w:val="29"/>
          <w:sz w:val="28"/>
          <w:szCs w:val="28"/>
        </w:rPr>
      </w:pPr>
      <w:r w:rsidRPr="005D0D0B">
        <w:rPr>
          <w:rStyle w:val="29"/>
          <w:sz w:val="28"/>
          <w:szCs w:val="28"/>
          <w:lang w:eastAsia="uk-UA"/>
        </w:rPr>
        <w:t>брати участь в організації навчально-виховного процесу.</w:t>
      </w:r>
    </w:p>
    <w:p w:rsidR="00582772" w:rsidRPr="005D0D0B" w:rsidRDefault="00582772" w:rsidP="00582772">
      <w:pPr>
        <w:pStyle w:val="21"/>
        <w:shd w:val="clear" w:color="auto" w:fill="auto"/>
        <w:tabs>
          <w:tab w:val="left" w:pos="181"/>
          <w:tab w:val="left" w:pos="1458"/>
        </w:tabs>
        <w:spacing w:line="240" w:lineRule="auto"/>
        <w:ind w:right="20"/>
        <w:jc w:val="both"/>
        <w:rPr>
          <w:sz w:val="28"/>
          <w:szCs w:val="28"/>
        </w:rPr>
      </w:pPr>
    </w:p>
    <w:p w:rsidR="00CD04AC" w:rsidRPr="005D0D0B" w:rsidRDefault="009154A8" w:rsidP="00E70CB5">
      <w:pPr>
        <w:pStyle w:val="21"/>
        <w:numPr>
          <w:ilvl w:val="0"/>
          <w:numId w:val="3"/>
        </w:numPr>
        <w:shd w:val="clear" w:color="auto" w:fill="auto"/>
        <w:tabs>
          <w:tab w:val="num" w:pos="0"/>
          <w:tab w:val="left" w:pos="181"/>
          <w:tab w:val="left" w:pos="905"/>
        </w:tabs>
        <w:spacing w:line="240" w:lineRule="auto"/>
        <w:ind w:right="20"/>
        <w:jc w:val="both"/>
        <w:rPr>
          <w:rStyle w:val="29"/>
          <w:sz w:val="28"/>
          <w:szCs w:val="28"/>
        </w:rPr>
      </w:pPr>
      <w:r w:rsidRPr="005D0D0B">
        <w:rPr>
          <w:rStyle w:val="29"/>
          <w:sz w:val="28"/>
          <w:szCs w:val="28"/>
          <w:lang w:eastAsia="uk-UA"/>
        </w:rPr>
        <w:t>Представники громадськості зобов'язані</w:t>
      </w:r>
      <w:r w:rsidR="00CD04AC" w:rsidRPr="005D0D0B">
        <w:rPr>
          <w:rStyle w:val="29"/>
          <w:sz w:val="28"/>
          <w:szCs w:val="28"/>
          <w:lang w:eastAsia="uk-UA"/>
        </w:rPr>
        <w:t>;</w:t>
      </w:r>
    </w:p>
    <w:p w:rsidR="00E55FB8" w:rsidRPr="005D0D0B" w:rsidRDefault="009154A8" w:rsidP="006D6C10">
      <w:pPr>
        <w:pStyle w:val="21"/>
        <w:numPr>
          <w:ilvl w:val="0"/>
          <w:numId w:val="25"/>
        </w:numPr>
        <w:shd w:val="clear" w:color="auto" w:fill="auto"/>
        <w:tabs>
          <w:tab w:val="clear" w:pos="740"/>
          <w:tab w:val="num" w:pos="0"/>
          <w:tab w:val="left" w:pos="181"/>
          <w:tab w:val="left" w:pos="1458"/>
        </w:tabs>
        <w:spacing w:line="240" w:lineRule="auto"/>
        <w:ind w:left="0" w:right="20" w:firstLine="0"/>
        <w:jc w:val="both"/>
        <w:rPr>
          <w:rStyle w:val="29"/>
          <w:sz w:val="28"/>
          <w:szCs w:val="28"/>
        </w:rPr>
      </w:pPr>
      <w:r w:rsidRPr="005D0D0B">
        <w:rPr>
          <w:rStyle w:val="29"/>
          <w:sz w:val="28"/>
          <w:szCs w:val="28"/>
          <w:lang w:eastAsia="uk-UA"/>
        </w:rPr>
        <w:t>дотримуватися статуту школи</w:t>
      </w:r>
      <w:r w:rsidR="00CD04AC" w:rsidRPr="005D0D0B">
        <w:rPr>
          <w:rStyle w:val="29"/>
          <w:sz w:val="28"/>
          <w:szCs w:val="28"/>
          <w:lang w:eastAsia="uk-UA"/>
        </w:rPr>
        <w:t>;</w:t>
      </w:r>
      <w:r w:rsidR="00E55FB8" w:rsidRPr="005D0D0B">
        <w:rPr>
          <w:rStyle w:val="29"/>
          <w:sz w:val="28"/>
          <w:szCs w:val="28"/>
        </w:rPr>
        <w:t xml:space="preserve"> </w:t>
      </w:r>
    </w:p>
    <w:p w:rsidR="00CD04AC" w:rsidRPr="005D0D0B" w:rsidRDefault="009154A8" w:rsidP="006D6C10">
      <w:pPr>
        <w:pStyle w:val="21"/>
        <w:numPr>
          <w:ilvl w:val="0"/>
          <w:numId w:val="25"/>
        </w:numPr>
        <w:shd w:val="clear" w:color="auto" w:fill="auto"/>
        <w:tabs>
          <w:tab w:val="clear" w:pos="740"/>
          <w:tab w:val="num" w:pos="0"/>
          <w:tab w:val="left" w:pos="181"/>
          <w:tab w:val="left" w:pos="1458"/>
        </w:tabs>
        <w:spacing w:line="240" w:lineRule="auto"/>
        <w:ind w:left="0" w:right="20" w:firstLine="0"/>
        <w:jc w:val="both"/>
        <w:rPr>
          <w:rStyle w:val="29"/>
          <w:sz w:val="28"/>
          <w:szCs w:val="28"/>
        </w:rPr>
      </w:pPr>
      <w:r w:rsidRPr="005D0D0B">
        <w:rPr>
          <w:rStyle w:val="29"/>
          <w:sz w:val="28"/>
          <w:szCs w:val="28"/>
          <w:lang w:eastAsia="uk-UA"/>
        </w:rPr>
        <w:t>виконувати накази т</w:t>
      </w:r>
      <w:r w:rsidR="00CD04AC" w:rsidRPr="005D0D0B">
        <w:rPr>
          <w:rStyle w:val="29"/>
          <w:sz w:val="28"/>
          <w:szCs w:val="28"/>
          <w:lang w:eastAsia="uk-UA"/>
        </w:rPr>
        <w:t>а розпорядження директора школи;</w:t>
      </w:r>
    </w:p>
    <w:p w:rsidR="00CD04AC" w:rsidRPr="005D0D0B" w:rsidRDefault="009154A8" w:rsidP="006D6C10">
      <w:pPr>
        <w:pStyle w:val="21"/>
        <w:numPr>
          <w:ilvl w:val="0"/>
          <w:numId w:val="25"/>
        </w:numPr>
        <w:shd w:val="clear" w:color="auto" w:fill="auto"/>
        <w:tabs>
          <w:tab w:val="clear" w:pos="740"/>
          <w:tab w:val="num" w:pos="0"/>
          <w:tab w:val="left" w:pos="181"/>
          <w:tab w:val="left" w:pos="1458"/>
        </w:tabs>
        <w:spacing w:line="240" w:lineRule="auto"/>
        <w:ind w:left="0" w:right="20" w:firstLine="0"/>
        <w:jc w:val="both"/>
        <w:rPr>
          <w:rStyle w:val="29"/>
          <w:sz w:val="28"/>
          <w:szCs w:val="28"/>
        </w:rPr>
      </w:pPr>
      <w:r w:rsidRPr="005D0D0B">
        <w:rPr>
          <w:rStyle w:val="29"/>
          <w:sz w:val="28"/>
          <w:szCs w:val="28"/>
          <w:lang w:eastAsia="uk-UA"/>
        </w:rPr>
        <w:t>рішення орга</w:t>
      </w:r>
      <w:r w:rsidR="00CD04AC" w:rsidRPr="005D0D0B">
        <w:rPr>
          <w:rStyle w:val="29"/>
          <w:sz w:val="28"/>
          <w:szCs w:val="28"/>
          <w:lang w:eastAsia="uk-UA"/>
        </w:rPr>
        <w:t>нів громадського самоврядування;</w:t>
      </w:r>
    </w:p>
    <w:p w:rsidR="00CD04AC" w:rsidRPr="005D0D0B" w:rsidRDefault="009154A8" w:rsidP="006D6C10">
      <w:pPr>
        <w:pStyle w:val="21"/>
        <w:numPr>
          <w:ilvl w:val="0"/>
          <w:numId w:val="25"/>
        </w:numPr>
        <w:shd w:val="clear" w:color="auto" w:fill="auto"/>
        <w:tabs>
          <w:tab w:val="clear" w:pos="740"/>
          <w:tab w:val="num" w:pos="0"/>
          <w:tab w:val="left" w:pos="181"/>
          <w:tab w:val="left" w:pos="1458"/>
        </w:tabs>
        <w:spacing w:line="240" w:lineRule="auto"/>
        <w:ind w:left="0" w:right="20" w:firstLine="0"/>
        <w:jc w:val="both"/>
        <w:rPr>
          <w:rStyle w:val="29"/>
          <w:sz w:val="28"/>
          <w:szCs w:val="28"/>
        </w:rPr>
      </w:pPr>
      <w:r w:rsidRPr="005D0D0B">
        <w:rPr>
          <w:rStyle w:val="29"/>
          <w:sz w:val="28"/>
          <w:szCs w:val="28"/>
          <w:lang w:eastAsia="uk-UA"/>
        </w:rPr>
        <w:t>захищати учнів від всіляких форм фіз</w:t>
      </w:r>
      <w:r w:rsidR="00CD04AC" w:rsidRPr="005D0D0B">
        <w:rPr>
          <w:rStyle w:val="29"/>
          <w:sz w:val="28"/>
          <w:szCs w:val="28"/>
          <w:lang w:eastAsia="uk-UA"/>
        </w:rPr>
        <w:t>ичного та психічного насильства;</w:t>
      </w:r>
    </w:p>
    <w:p w:rsidR="009154A8" w:rsidRPr="005D0D0B" w:rsidRDefault="009154A8" w:rsidP="006D6C10">
      <w:pPr>
        <w:pStyle w:val="21"/>
        <w:numPr>
          <w:ilvl w:val="0"/>
          <w:numId w:val="25"/>
        </w:numPr>
        <w:shd w:val="clear" w:color="auto" w:fill="auto"/>
        <w:tabs>
          <w:tab w:val="clear" w:pos="740"/>
          <w:tab w:val="num" w:pos="0"/>
          <w:tab w:val="left" w:pos="181"/>
          <w:tab w:val="left" w:pos="1458"/>
        </w:tabs>
        <w:spacing w:line="240" w:lineRule="auto"/>
        <w:ind w:left="0" w:right="20" w:firstLine="0"/>
        <w:jc w:val="both"/>
        <w:rPr>
          <w:rStyle w:val="29"/>
          <w:sz w:val="28"/>
          <w:szCs w:val="28"/>
        </w:rPr>
      </w:pPr>
      <w:r w:rsidRPr="005D0D0B">
        <w:rPr>
          <w:rStyle w:val="29"/>
          <w:sz w:val="28"/>
          <w:szCs w:val="28"/>
          <w:lang w:eastAsia="uk-UA"/>
        </w:rPr>
        <w:t>пропагувати здоровий спосіб життя, шкідливість вживання алкоголю, наркотиків, тютюну тощо.</w:t>
      </w:r>
    </w:p>
    <w:p w:rsidR="00CD04AC" w:rsidRPr="005D0D0B" w:rsidRDefault="00CD04AC" w:rsidP="006D6C10">
      <w:pPr>
        <w:pStyle w:val="21"/>
        <w:shd w:val="clear" w:color="auto" w:fill="auto"/>
        <w:tabs>
          <w:tab w:val="num" w:pos="0"/>
          <w:tab w:val="left" w:pos="181"/>
          <w:tab w:val="left" w:pos="1458"/>
        </w:tabs>
        <w:spacing w:line="240" w:lineRule="auto"/>
        <w:ind w:right="20"/>
        <w:jc w:val="both"/>
        <w:rPr>
          <w:rStyle w:val="29"/>
          <w:sz w:val="28"/>
          <w:szCs w:val="28"/>
          <w:lang w:eastAsia="uk-UA"/>
        </w:rPr>
      </w:pPr>
    </w:p>
    <w:p w:rsidR="009154A8" w:rsidRPr="005D0D0B" w:rsidRDefault="0072030C" w:rsidP="00CD04AC">
      <w:pPr>
        <w:pStyle w:val="21"/>
        <w:shd w:val="clear" w:color="auto" w:fill="auto"/>
        <w:spacing w:line="240" w:lineRule="auto"/>
        <w:ind w:right="20" w:firstLine="543"/>
        <w:jc w:val="center"/>
        <w:rPr>
          <w:b/>
          <w:bCs/>
          <w:sz w:val="28"/>
          <w:szCs w:val="28"/>
        </w:rPr>
      </w:pPr>
      <w:r w:rsidRPr="005D0D0B">
        <w:rPr>
          <w:rStyle w:val="29"/>
          <w:b/>
          <w:bCs/>
          <w:sz w:val="28"/>
          <w:szCs w:val="28"/>
          <w:lang w:eastAsia="uk-UA"/>
        </w:rPr>
        <w:t>І</w:t>
      </w:r>
      <w:r w:rsidRPr="005D0D0B">
        <w:rPr>
          <w:rStyle w:val="29"/>
          <w:b/>
          <w:bCs/>
          <w:sz w:val="28"/>
          <w:szCs w:val="28"/>
          <w:lang w:val="en-US" w:eastAsia="uk-UA"/>
        </w:rPr>
        <w:t>V</w:t>
      </w:r>
      <w:r w:rsidR="009154A8" w:rsidRPr="005D0D0B">
        <w:rPr>
          <w:rStyle w:val="29"/>
          <w:b/>
          <w:bCs/>
          <w:sz w:val="28"/>
          <w:szCs w:val="28"/>
          <w:lang w:eastAsia="uk-UA"/>
        </w:rPr>
        <w:t>. УПРАВЛІННЯ ШКОЛОЮ</w:t>
      </w:r>
    </w:p>
    <w:p w:rsidR="009154A8" w:rsidRPr="005D0D0B" w:rsidRDefault="009154A8" w:rsidP="00CD04AC">
      <w:pPr>
        <w:pStyle w:val="21"/>
        <w:numPr>
          <w:ilvl w:val="0"/>
          <w:numId w:val="4"/>
        </w:numPr>
        <w:shd w:val="clear" w:color="auto" w:fill="auto"/>
        <w:tabs>
          <w:tab w:val="left" w:pos="1342"/>
        </w:tabs>
        <w:spacing w:line="240" w:lineRule="auto"/>
        <w:ind w:left="20" w:right="20" w:firstLine="543"/>
        <w:jc w:val="both"/>
        <w:rPr>
          <w:sz w:val="28"/>
          <w:szCs w:val="28"/>
        </w:rPr>
      </w:pPr>
      <w:r w:rsidRPr="005D0D0B">
        <w:rPr>
          <w:rStyle w:val="29"/>
          <w:sz w:val="28"/>
          <w:szCs w:val="28"/>
          <w:lang w:eastAsia="uk-UA"/>
        </w:rPr>
        <w:t xml:space="preserve">Управління школою здійснюється його </w:t>
      </w:r>
      <w:r w:rsidR="00B902D3" w:rsidRPr="005D0D0B">
        <w:rPr>
          <w:rStyle w:val="29"/>
          <w:sz w:val="28"/>
          <w:szCs w:val="28"/>
          <w:lang w:eastAsia="uk-UA"/>
        </w:rPr>
        <w:t>відділом освіти Гайсинської районної державної адміністрації.</w:t>
      </w:r>
    </w:p>
    <w:p w:rsidR="00E55FB8" w:rsidRPr="005D0D0B" w:rsidRDefault="009154A8" w:rsidP="0004634C">
      <w:pPr>
        <w:pStyle w:val="21"/>
        <w:shd w:val="clear" w:color="auto" w:fill="auto"/>
        <w:spacing w:line="240" w:lineRule="auto"/>
        <w:ind w:right="20" w:firstLine="543"/>
        <w:jc w:val="both"/>
        <w:rPr>
          <w:rStyle w:val="29"/>
          <w:sz w:val="28"/>
          <w:szCs w:val="28"/>
          <w:lang w:eastAsia="uk-UA"/>
        </w:rPr>
      </w:pPr>
      <w:r w:rsidRPr="005D0D0B">
        <w:rPr>
          <w:rStyle w:val="29"/>
          <w:sz w:val="28"/>
          <w:szCs w:val="28"/>
          <w:lang w:eastAsia="uk-UA"/>
        </w:rPr>
        <w:t xml:space="preserve">Безпосереднє керівництво школою здійснює її директор. Директор може бути тільки громадянин України, який має вищу педагогічну освіту на рівні спеціаліста або магістра, стаж педагогічної роботи не менш як 3 роки. </w:t>
      </w:r>
    </w:p>
    <w:p w:rsidR="009154A8" w:rsidRPr="005D0D0B" w:rsidRDefault="009154A8" w:rsidP="0004634C">
      <w:pPr>
        <w:pStyle w:val="21"/>
        <w:shd w:val="clear" w:color="auto" w:fill="auto"/>
        <w:spacing w:line="240" w:lineRule="auto"/>
        <w:ind w:right="20" w:firstLine="543"/>
        <w:jc w:val="both"/>
        <w:rPr>
          <w:rStyle w:val="29"/>
          <w:sz w:val="28"/>
          <w:szCs w:val="28"/>
          <w:lang w:eastAsia="uk-UA"/>
        </w:rPr>
      </w:pPr>
      <w:r w:rsidRPr="005D0D0B">
        <w:rPr>
          <w:rStyle w:val="29"/>
          <w:sz w:val="28"/>
          <w:szCs w:val="28"/>
          <w:lang w:eastAsia="uk-UA"/>
        </w:rPr>
        <w:t>Директор школи та його заступники призначаються і звільняються з посади відповідним органом управління освітою. Призначення та звільнення заступників директора здійснюється за поданням директора з дотриманням чинного законодавства.</w:t>
      </w:r>
    </w:p>
    <w:p w:rsidR="00AD0762" w:rsidRPr="005D0D0B" w:rsidRDefault="00AD0762" w:rsidP="00AD0762">
      <w:pPr>
        <w:pStyle w:val="21"/>
        <w:shd w:val="clear" w:color="auto" w:fill="auto"/>
        <w:tabs>
          <w:tab w:val="left" w:pos="1340"/>
        </w:tabs>
        <w:spacing w:line="240" w:lineRule="auto"/>
        <w:ind w:right="20"/>
        <w:jc w:val="both"/>
        <w:rPr>
          <w:rStyle w:val="29"/>
          <w:sz w:val="28"/>
          <w:szCs w:val="28"/>
        </w:rPr>
      </w:pPr>
    </w:p>
    <w:p w:rsidR="00AD0762" w:rsidRPr="005D0D0B" w:rsidRDefault="00AD0762" w:rsidP="00AD0762">
      <w:pPr>
        <w:pStyle w:val="21"/>
        <w:numPr>
          <w:ilvl w:val="0"/>
          <w:numId w:val="4"/>
        </w:numPr>
        <w:shd w:val="clear" w:color="auto" w:fill="auto"/>
        <w:tabs>
          <w:tab w:val="left" w:pos="1340"/>
        </w:tabs>
        <w:spacing w:line="240" w:lineRule="auto"/>
        <w:ind w:right="20" w:firstLine="543"/>
        <w:jc w:val="both"/>
        <w:rPr>
          <w:sz w:val="28"/>
          <w:szCs w:val="28"/>
        </w:rPr>
      </w:pPr>
      <w:r w:rsidRPr="005D0D0B">
        <w:rPr>
          <w:sz w:val="28"/>
          <w:szCs w:val="28"/>
        </w:rPr>
        <w:t>Керівник закладу:</w:t>
      </w:r>
    </w:p>
    <w:p w:rsidR="00AD0762" w:rsidRPr="005D0D0B" w:rsidRDefault="00AD0762" w:rsidP="00AD0762">
      <w:pPr>
        <w:rPr>
          <w:rFonts w:ascii="Times New Roman" w:hAnsi="Times New Roman" w:cs="Times New Roman"/>
          <w:sz w:val="28"/>
          <w:szCs w:val="28"/>
        </w:rPr>
      </w:pPr>
      <w:r w:rsidRPr="005D0D0B">
        <w:rPr>
          <w:rFonts w:ascii="Times New Roman" w:hAnsi="Times New Roman" w:cs="Times New Roman"/>
          <w:sz w:val="28"/>
          <w:szCs w:val="28"/>
        </w:rPr>
        <w:t>- 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AD0762" w:rsidRPr="005D0D0B" w:rsidRDefault="00AD0762" w:rsidP="00AD0762">
      <w:pPr>
        <w:rPr>
          <w:rFonts w:ascii="Times New Roman" w:hAnsi="Times New Roman" w:cs="Times New Roman"/>
          <w:sz w:val="28"/>
          <w:szCs w:val="28"/>
        </w:rPr>
      </w:pPr>
      <w:r w:rsidRPr="005D0D0B">
        <w:rPr>
          <w:rFonts w:ascii="Times New Roman" w:hAnsi="Times New Roman" w:cs="Times New Roman"/>
          <w:sz w:val="28"/>
          <w:szCs w:val="28"/>
        </w:rPr>
        <w:t>- організовує навчально-виховний процес;</w:t>
      </w:r>
    </w:p>
    <w:p w:rsidR="00AD0762" w:rsidRPr="005D0D0B" w:rsidRDefault="00AD0762" w:rsidP="00AD0762">
      <w:pPr>
        <w:rPr>
          <w:rFonts w:ascii="Times New Roman" w:hAnsi="Times New Roman" w:cs="Times New Roman"/>
          <w:sz w:val="28"/>
          <w:szCs w:val="28"/>
        </w:rPr>
      </w:pPr>
      <w:r w:rsidRPr="005D0D0B">
        <w:rPr>
          <w:rFonts w:ascii="Times New Roman" w:hAnsi="Times New Roman" w:cs="Times New Roman"/>
          <w:sz w:val="28"/>
          <w:szCs w:val="28"/>
        </w:rPr>
        <w:t>- забезпечує контроль за виконанням навчальних планів і програм, якістю знань, умінь та навичок учнів;</w:t>
      </w:r>
    </w:p>
    <w:p w:rsidR="00AD0762" w:rsidRPr="005D0D0B" w:rsidRDefault="00AD0762" w:rsidP="00AD0762">
      <w:pPr>
        <w:rPr>
          <w:rFonts w:ascii="Times New Roman" w:hAnsi="Times New Roman" w:cs="Times New Roman"/>
          <w:sz w:val="28"/>
          <w:szCs w:val="28"/>
        </w:rPr>
      </w:pPr>
      <w:r w:rsidRPr="005D0D0B">
        <w:rPr>
          <w:rFonts w:ascii="Times New Roman" w:hAnsi="Times New Roman" w:cs="Times New Roman"/>
          <w:sz w:val="28"/>
          <w:szCs w:val="28"/>
        </w:rPr>
        <w:lastRenderedPageBreak/>
        <w:t>- відповідає за дотримання вимог Державного стандарту загальної середньої освіти, за якість і ефективність роботи педагогічного колективу;</w:t>
      </w:r>
    </w:p>
    <w:p w:rsidR="00AD0762" w:rsidRPr="005D0D0B" w:rsidRDefault="00AD0762" w:rsidP="00AD0762">
      <w:pPr>
        <w:rPr>
          <w:rFonts w:ascii="Times New Roman" w:hAnsi="Times New Roman" w:cs="Times New Roman"/>
          <w:sz w:val="28"/>
          <w:szCs w:val="28"/>
        </w:rPr>
      </w:pPr>
      <w:r w:rsidRPr="005D0D0B">
        <w:rPr>
          <w:rFonts w:ascii="Times New Roman" w:hAnsi="Times New Roman" w:cs="Times New Roman"/>
          <w:sz w:val="28"/>
          <w:szCs w:val="28"/>
        </w:rPr>
        <w:t>- створює необхідні умови для участі учнів у позакласній та позашкільній роботі, проведення виховної роботи;</w:t>
      </w:r>
    </w:p>
    <w:p w:rsidR="00AD0762" w:rsidRPr="005D0D0B" w:rsidRDefault="00AD0762" w:rsidP="00AD0762">
      <w:pPr>
        <w:rPr>
          <w:rFonts w:ascii="Times New Roman" w:hAnsi="Times New Roman" w:cs="Times New Roman"/>
          <w:sz w:val="28"/>
          <w:szCs w:val="28"/>
        </w:rPr>
      </w:pPr>
      <w:r w:rsidRPr="005D0D0B">
        <w:rPr>
          <w:rFonts w:ascii="Times New Roman" w:hAnsi="Times New Roman" w:cs="Times New Roman"/>
          <w:sz w:val="28"/>
          <w:szCs w:val="28"/>
        </w:rPr>
        <w:t>- забезпечує дотримання вимог щодо охорони дитинства, санітарно-гігієнічних та протипожежних норм, вимог техніки безпеки;</w:t>
      </w:r>
    </w:p>
    <w:p w:rsidR="00AD0762" w:rsidRPr="005D0D0B" w:rsidRDefault="00AD0762" w:rsidP="00AD0762">
      <w:pPr>
        <w:rPr>
          <w:rFonts w:ascii="Times New Roman" w:hAnsi="Times New Roman" w:cs="Times New Roman"/>
          <w:sz w:val="28"/>
          <w:szCs w:val="28"/>
        </w:rPr>
      </w:pPr>
      <w:r w:rsidRPr="005D0D0B">
        <w:rPr>
          <w:rFonts w:ascii="Times New Roman" w:hAnsi="Times New Roman" w:cs="Times New Roman"/>
          <w:sz w:val="28"/>
          <w:szCs w:val="28"/>
        </w:rPr>
        <w:t>- розпоряджається в установленому порядку майном закладу та його коштами;</w:t>
      </w:r>
    </w:p>
    <w:p w:rsidR="00AD0762" w:rsidRPr="005D0D0B" w:rsidRDefault="00AD0762" w:rsidP="00AD0762">
      <w:pPr>
        <w:rPr>
          <w:rFonts w:ascii="Times New Roman" w:hAnsi="Times New Roman" w:cs="Times New Roman"/>
          <w:sz w:val="28"/>
          <w:szCs w:val="28"/>
        </w:rPr>
      </w:pPr>
      <w:r w:rsidRPr="005D0D0B">
        <w:rPr>
          <w:rFonts w:ascii="Times New Roman" w:hAnsi="Times New Roman" w:cs="Times New Roman"/>
          <w:sz w:val="28"/>
          <w:szCs w:val="28"/>
        </w:rPr>
        <w:t>- 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AD0762" w:rsidRPr="005D0D0B" w:rsidRDefault="00AD0762" w:rsidP="00AD0762">
      <w:pPr>
        <w:rPr>
          <w:rFonts w:ascii="Times New Roman" w:hAnsi="Times New Roman" w:cs="Times New Roman"/>
          <w:sz w:val="28"/>
          <w:szCs w:val="28"/>
        </w:rPr>
      </w:pPr>
      <w:r w:rsidRPr="005D0D0B">
        <w:rPr>
          <w:rFonts w:ascii="Times New Roman" w:hAnsi="Times New Roman" w:cs="Times New Roman"/>
          <w:sz w:val="28"/>
          <w:szCs w:val="28"/>
        </w:rPr>
        <w:t>- сприяє залученню діячів науки, культури, членів творчих спілок, працівників підприємств, установ, організацій до навчально-виховного процесу, керівництва учнівськими об’єднаннями за інтересами;</w:t>
      </w:r>
    </w:p>
    <w:p w:rsidR="00AD0762" w:rsidRPr="005D0D0B" w:rsidRDefault="00AD0762" w:rsidP="00AD0762">
      <w:pPr>
        <w:rPr>
          <w:rFonts w:ascii="Times New Roman" w:hAnsi="Times New Roman" w:cs="Times New Roman"/>
          <w:sz w:val="28"/>
          <w:szCs w:val="28"/>
        </w:rPr>
      </w:pPr>
      <w:r w:rsidRPr="005D0D0B">
        <w:rPr>
          <w:rFonts w:ascii="Times New Roman" w:hAnsi="Times New Roman" w:cs="Times New Roman"/>
          <w:sz w:val="28"/>
          <w:szCs w:val="28"/>
        </w:rPr>
        <w:t>- забезпечує реалізацію права учнів на захист від будь-яких форм фізичного або психічного насильства;</w:t>
      </w:r>
    </w:p>
    <w:p w:rsidR="00AD0762" w:rsidRPr="005D0D0B" w:rsidRDefault="00AD0762" w:rsidP="00AD0762">
      <w:pPr>
        <w:rPr>
          <w:rFonts w:ascii="Times New Roman" w:hAnsi="Times New Roman" w:cs="Times New Roman"/>
          <w:sz w:val="28"/>
          <w:szCs w:val="28"/>
        </w:rPr>
      </w:pPr>
      <w:r w:rsidRPr="005D0D0B">
        <w:rPr>
          <w:rFonts w:ascii="Times New Roman" w:hAnsi="Times New Roman" w:cs="Times New Roman"/>
          <w:sz w:val="28"/>
          <w:szCs w:val="28"/>
        </w:rPr>
        <w:t>- вживає заходів до запобігання вживанню учнями алкоголю, наркотиків;</w:t>
      </w:r>
    </w:p>
    <w:p w:rsidR="00AD0762" w:rsidRPr="005D0D0B" w:rsidRDefault="00AD0762" w:rsidP="00AD0762">
      <w:pPr>
        <w:rPr>
          <w:rFonts w:ascii="Times New Roman" w:hAnsi="Times New Roman" w:cs="Times New Roman"/>
          <w:sz w:val="28"/>
          <w:szCs w:val="28"/>
        </w:rPr>
      </w:pPr>
      <w:r w:rsidRPr="005D0D0B">
        <w:rPr>
          <w:rFonts w:ascii="Times New Roman" w:hAnsi="Times New Roman" w:cs="Times New Roman"/>
          <w:sz w:val="28"/>
          <w:szCs w:val="28"/>
        </w:rPr>
        <w:t>- контролює організацію харчування і медичного обслуговування учнів;</w:t>
      </w:r>
    </w:p>
    <w:p w:rsidR="00AD0762" w:rsidRPr="005D0D0B" w:rsidRDefault="00AD0762" w:rsidP="00AD0762">
      <w:pPr>
        <w:rPr>
          <w:rFonts w:ascii="Times New Roman" w:hAnsi="Times New Roman" w:cs="Times New Roman"/>
          <w:sz w:val="28"/>
          <w:szCs w:val="28"/>
        </w:rPr>
      </w:pPr>
      <w:r w:rsidRPr="005D0D0B">
        <w:rPr>
          <w:rFonts w:ascii="Times New Roman" w:hAnsi="Times New Roman" w:cs="Times New Roman"/>
          <w:sz w:val="28"/>
          <w:szCs w:val="28"/>
        </w:rPr>
        <w:t>- видає у межах своєї компетенції накази та розпорядження і контролює їх виконання;</w:t>
      </w:r>
    </w:p>
    <w:p w:rsidR="00AD0762" w:rsidRPr="005D0D0B" w:rsidRDefault="00AD0762" w:rsidP="00AD0762">
      <w:pPr>
        <w:rPr>
          <w:rFonts w:ascii="Times New Roman" w:hAnsi="Times New Roman" w:cs="Times New Roman"/>
          <w:sz w:val="28"/>
          <w:szCs w:val="28"/>
        </w:rPr>
      </w:pPr>
      <w:r w:rsidRPr="005D0D0B">
        <w:rPr>
          <w:rFonts w:ascii="Times New Roman" w:hAnsi="Times New Roman" w:cs="Times New Roman"/>
          <w:sz w:val="28"/>
          <w:szCs w:val="28"/>
        </w:rPr>
        <w:t>- щороку звітує про свою роботу на загальних зборах (конференціях) колективу.</w:t>
      </w:r>
    </w:p>
    <w:p w:rsidR="00AD0762" w:rsidRPr="005D0D0B" w:rsidRDefault="00AD0762" w:rsidP="00AD0762">
      <w:pPr>
        <w:rPr>
          <w:rFonts w:ascii="Times New Roman" w:hAnsi="Times New Roman" w:cs="Times New Roman"/>
          <w:sz w:val="28"/>
          <w:szCs w:val="28"/>
        </w:rPr>
      </w:pPr>
    </w:p>
    <w:p w:rsidR="00CD04AC" w:rsidRPr="005D0D0B" w:rsidRDefault="009154A8" w:rsidP="0004634C">
      <w:pPr>
        <w:pStyle w:val="21"/>
        <w:numPr>
          <w:ilvl w:val="0"/>
          <w:numId w:val="4"/>
        </w:numPr>
        <w:shd w:val="clear" w:color="auto" w:fill="auto"/>
        <w:tabs>
          <w:tab w:val="left" w:pos="1340"/>
        </w:tabs>
        <w:spacing w:line="240" w:lineRule="auto"/>
        <w:ind w:right="20" w:firstLine="543"/>
        <w:jc w:val="both"/>
        <w:rPr>
          <w:rStyle w:val="29"/>
          <w:sz w:val="28"/>
          <w:szCs w:val="28"/>
        </w:rPr>
      </w:pPr>
      <w:r w:rsidRPr="005D0D0B">
        <w:rPr>
          <w:rStyle w:val="29"/>
          <w:sz w:val="28"/>
          <w:szCs w:val="28"/>
          <w:lang w:eastAsia="uk-UA"/>
        </w:rPr>
        <w:t>Вищим органом громадського самоврядування школи є:</w:t>
      </w:r>
    </w:p>
    <w:p w:rsidR="00CD04AC" w:rsidRPr="005D0D0B" w:rsidRDefault="003D68BB" w:rsidP="003D68BB">
      <w:pPr>
        <w:pStyle w:val="21"/>
        <w:shd w:val="clear" w:color="auto" w:fill="auto"/>
        <w:tabs>
          <w:tab w:val="left" w:pos="0"/>
          <w:tab w:val="left" w:pos="1340"/>
        </w:tabs>
        <w:spacing w:line="240" w:lineRule="auto"/>
        <w:ind w:right="20"/>
        <w:jc w:val="both"/>
        <w:rPr>
          <w:sz w:val="28"/>
          <w:szCs w:val="28"/>
        </w:rPr>
      </w:pPr>
      <w:r w:rsidRPr="005D0D0B">
        <w:rPr>
          <w:rStyle w:val="29"/>
          <w:sz w:val="28"/>
          <w:szCs w:val="28"/>
          <w:lang w:eastAsia="uk-UA"/>
        </w:rPr>
        <w:t xml:space="preserve">- </w:t>
      </w:r>
      <w:r w:rsidR="009154A8" w:rsidRPr="005D0D0B">
        <w:rPr>
          <w:rStyle w:val="29"/>
          <w:sz w:val="28"/>
          <w:szCs w:val="28"/>
          <w:lang w:eastAsia="uk-UA"/>
        </w:rPr>
        <w:t>конференція колективу, що скликається не менш одного разу на рік. Делегати конференцій з правом вирішального голосу обираються від таких трьох категорій:</w:t>
      </w:r>
    </w:p>
    <w:p w:rsidR="00C06B39" w:rsidRPr="005D0D0B" w:rsidRDefault="009154A8" w:rsidP="003D68BB">
      <w:pPr>
        <w:pStyle w:val="21"/>
        <w:numPr>
          <w:ilvl w:val="0"/>
          <w:numId w:val="30"/>
        </w:numPr>
        <w:shd w:val="clear" w:color="auto" w:fill="auto"/>
        <w:tabs>
          <w:tab w:val="clear" w:pos="797"/>
          <w:tab w:val="num" w:pos="0"/>
          <w:tab w:val="left" w:pos="362"/>
          <w:tab w:val="left" w:pos="1340"/>
        </w:tabs>
        <w:spacing w:line="240" w:lineRule="auto"/>
        <w:ind w:left="0" w:right="20" w:firstLine="0"/>
        <w:jc w:val="both"/>
        <w:rPr>
          <w:rStyle w:val="29"/>
          <w:sz w:val="28"/>
          <w:szCs w:val="28"/>
        </w:rPr>
      </w:pPr>
      <w:r w:rsidRPr="005D0D0B">
        <w:rPr>
          <w:rStyle w:val="29"/>
          <w:sz w:val="28"/>
          <w:szCs w:val="28"/>
          <w:lang w:eastAsia="uk-UA"/>
        </w:rPr>
        <w:t>працівників школи - зборами трудового колективу;</w:t>
      </w:r>
    </w:p>
    <w:p w:rsidR="00CD04AC" w:rsidRPr="005D0D0B" w:rsidRDefault="00C06B39" w:rsidP="003D68BB">
      <w:pPr>
        <w:pStyle w:val="21"/>
        <w:numPr>
          <w:ilvl w:val="0"/>
          <w:numId w:val="31"/>
        </w:numPr>
        <w:shd w:val="clear" w:color="auto" w:fill="auto"/>
        <w:tabs>
          <w:tab w:val="clear" w:pos="797"/>
          <w:tab w:val="num" w:pos="0"/>
          <w:tab w:val="left" w:pos="362"/>
          <w:tab w:val="left" w:pos="1340"/>
        </w:tabs>
        <w:spacing w:line="240" w:lineRule="auto"/>
        <w:ind w:left="0" w:right="20" w:firstLine="0"/>
        <w:jc w:val="both"/>
        <w:rPr>
          <w:sz w:val="28"/>
          <w:szCs w:val="28"/>
        </w:rPr>
      </w:pPr>
      <w:r w:rsidRPr="005D0D0B">
        <w:rPr>
          <w:rStyle w:val="29"/>
          <w:sz w:val="28"/>
          <w:szCs w:val="28"/>
          <w:lang w:eastAsia="uk-UA"/>
        </w:rPr>
        <w:t>учнів школи ІІ-ІІІ</w:t>
      </w:r>
      <w:r w:rsidR="009154A8" w:rsidRPr="005D0D0B">
        <w:rPr>
          <w:rStyle w:val="29"/>
          <w:sz w:val="28"/>
          <w:szCs w:val="28"/>
          <w:lang w:eastAsia="uk-UA"/>
        </w:rPr>
        <w:t xml:space="preserve"> ступеня - класними зборами;</w:t>
      </w:r>
    </w:p>
    <w:p w:rsidR="00CD04AC" w:rsidRPr="005D0D0B" w:rsidRDefault="009154A8" w:rsidP="003D68BB">
      <w:pPr>
        <w:pStyle w:val="21"/>
        <w:numPr>
          <w:ilvl w:val="0"/>
          <w:numId w:val="32"/>
        </w:numPr>
        <w:shd w:val="clear" w:color="auto" w:fill="auto"/>
        <w:tabs>
          <w:tab w:val="clear" w:pos="797"/>
          <w:tab w:val="num" w:pos="0"/>
          <w:tab w:val="left" w:pos="362"/>
          <w:tab w:val="left" w:pos="1340"/>
        </w:tabs>
        <w:spacing w:line="240" w:lineRule="auto"/>
        <w:ind w:left="0" w:right="20" w:firstLine="0"/>
        <w:jc w:val="both"/>
        <w:rPr>
          <w:rStyle w:val="29"/>
          <w:sz w:val="28"/>
          <w:szCs w:val="28"/>
        </w:rPr>
      </w:pPr>
      <w:r w:rsidRPr="005D0D0B">
        <w:rPr>
          <w:rStyle w:val="29"/>
          <w:sz w:val="28"/>
          <w:szCs w:val="28"/>
          <w:lang w:eastAsia="uk-UA"/>
        </w:rPr>
        <w:t>батьків, представників громадськості - класними батьківськими зборами. Кожна категорія обира</w:t>
      </w:r>
      <w:r w:rsidR="00CD04AC" w:rsidRPr="005D0D0B">
        <w:rPr>
          <w:rStyle w:val="29"/>
          <w:sz w:val="28"/>
          <w:szCs w:val="28"/>
          <w:lang w:eastAsia="uk-UA"/>
        </w:rPr>
        <w:t>є однакову кількість делегатів</w:t>
      </w:r>
      <w:r w:rsidR="00D2292E" w:rsidRPr="005D0D0B">
        <w:rPr>
          <w:rStyle w:val="29"/>
          <w:sz w:val="28"/>
          <w:szCs w:val="28"/>
          <w:lang w:eastAsia="uk-UA"/>
        </w:rPr>
        <w:t xml:space="preserve"> – по … чоловік</w:t>
      </w:r>
      <w:r w:rsidR="00CD04AC" w:rsidRPr="005D0D0B">
        <w:rPr>
          <w:rStyle w:val="29"/>
          <w:sz w:val="28"/>
          <w:szCs w:val="28"/>
          <w:lang w:eastAsia="uk-UA"/>
        </w:rPr>
        <w:t>.</w:t>
      </w:r>
    </w:p>
    <w:p w:rsidR="009154A8" w:rsidRPr="005D0D0B" w:rsidRDefault="00CD04AC" w:rsidP="00D2292E">
      <w:pPr>
        <w:pStyle w:val="21"/>
        <w:shd w:val="clear" w:color="auto" w:fill="auto"/>
        <w:tabs>
          <w:tab w:val="left" w:pos="543"/>
        </w:tabs>
        <w:spacing w:line="240" w:lineRule="auto"/>
        <w:ind w:right="20"/>
        <w:jc w:val="both"/>
        <w:rPr>
          <w:sz w:val="28"/>
          <w:szCs w:val="28"/>
        </w:rPr>
      </w:pPr>
      <w:r w:rsidRPr="005D0D0B">
        <w:rPr>
          <w:rStyle w:val="29"/>
          <w:sz w:val="28"/>
          <w:szCs w:val="28"/>
          <w:lang w:eastAsia="uk-UA"/>
        </w:rPr>
        <w:tab/>
      </w:r>
      <w:r w:rsidR="009154A8" w:rsidRPr="005D0D0B">
        <w:rPr>
          <w:rStyle w:val="28"/>
          <w:sz w:val="28"/>
          <w:szCs w:val="28"/>
          <w:lang w:eastAsia="uk-UA"/>
        </w:rPr>
        <w:t>Термін їх повноважень становить один навчальний рік. Конференція правочинна, якщо в її роботі бере участь не менше половини делегатів кожної з трьох категорій. Рішення приймається простою більшістю голосів присутніх делегатів.</w:t>
      </w:r>
    </w:p>
    <w:p w:rsidR="009154A8" w:rsidRPr="005D0D0B" w:rsidRDefault="009154A8" w:rsidP="0004634C">
      <w:pPr>
        <w:pStyle w:val="21"/>
        <w:shd w:val="clear" w:color="auto" w:fill="auto"/>
        <w:spacing w:line="240" w:lineRule="auto"/>
        <w:ind w:right="20" w:firstLine="543"/>
        <w:jc w:val="both"/>
        <w:rPr>
          <w:sz w:val="28"/>
          <w:szCs w:val="28"/>
        </w:rPr>
      </w:pPr>
      <w:r w:rsidRPr="005D0D0B">
        <w:rPr>
          <w:rStyle w:val="28"/>
          <w:sz w:val="28"/>
          <w:szCs w:val="28"/>
          <w:lang w:eastAsia="uk-UA"/>
        </w:rPr>
        <w:t>Право скликати конференцію має голова ради школи, учасники конференції, якщо за це висловилося не менше третини загальної їх кількості, директор школи - засновник.</w:t>
      </w:r>
    </w:p>
    <w:p w:rsidR="00C06B39" w:rsidRPr="005D0D0B" w:rsidRDefault="009154A8" w:rsidP="00C06B39">
      <w:pPr>
        <w:pStyle w:val="21"/>
        <w:shd w:val="clear" w:color="auto" w:fill="auto"/>
        <w:spacing w:line="240" w:lineRule="auto"/>
        <w:ind w:right="20" w:firstLine="543"/>
        <w:jc w:val="both"/>
        <w:rPr>
          <w:sz w:val="28"/>
          <w:szCs w:val="28"/>
        </w:rPr>
      </w:pPr>
      <w:r w:rsidRPr="005D0D0B">
        <w:rPr>
          <w:rStyle w:val="28"/>
          <w:sz w:val="28"/>
          <w:szCs w:val="28"/>
          <w:lang w:eastAsia="uk-UA"/>
        </w:rPr>
        <w:t>Конференція:</w:t>
      </w:r>
    </w:p>
    <w:p w:rsidR="00C06B39" w:rsidRPr="005D0D0B" w:rsidRDefault="009154A8" w:rsidP="00582772">
      <w:pPr>
        <w:pStyle w:val="21"/>
        <w:numPr>
          <w:ilvl w:val="0"/>
          <w:numId w:val="33"/>
        </w:numPr>
        <w:shd w:val="clear" w:color="auto" w:fill="auto"/>
        <w:tabs>
          <w:tab w:val="clear" w:pos="797"/>
          <w:tab w:val="num" w:pos="0"/>
          <w:tab w:val="left" w:pos="362"/>
        </w:tabs>
        <w:spacing w:line="240" w:lineRule="auto"/>
        <w:ind w:left="0" w:right="20" w:firstLine="0"/>
        <w:jc w:val="both"/>
        <w:rPr>
          <w:sz w:val="28"/>
          <w:szCs w:val="28"/>
        </w:rPr>
      </w:pPr>
      <w:r w:rsidRPr="005D0D0B">
        <w:rPr>
          <w:rStyle w:val="28"/>
          <w:sz w:val="28"/>
          <w:szCs w:val="28"/>
          <w:lang w:eastAsia="uk-UA"/>
        </w:rPr>
        <w:t>обирає раду школи, її голову, встановлює термін їх повноважень; заслуховує звіт директора і голови ради школи;</w:t>
      </w:r>
    </w:p>
    <w:p w:rsidR="00C06B39" w:rsidRPr="005D0D0B" w:rsidRDefault="009154A8" w:rsidP="00582772">
      <w:pPr>
        <w:pStyle w:val="21"/>
        <w:numPr>
          <w:ilvl w:val="0"/>
          <w:numId w:val="33"/>
        </w:numPr>
        <w:shd w:val="clear" w:color="auto" w:fill="auto"/>
        <w:tabs>
          <w:tab w:val="clear" w:pos="797"/>
          <w:tab w:val="num" w:pos="0"/>
          <w:tab w:val="left" w:pos="362"/>
        </w:tabs>
        <w:spacing w:line="240" w:lineRule="auto"/>
        <w:ind w:left="0" w:right="20" w:firstLine="0"/>
        <w:jc w:val="both"/>
        <w:rPr>
          <w:sz w:val="28"/>
          <w:szCs w:val="28"/>
        </w:rPr>
      </w:pPr>
      <w:r w:rsidRPr="005D0D0B">
        <w:rPr>
          <w:rStyle w:val="28"/>
          <w:sz w:val="28"/>
          <w:szCs w:val="28"/>
          <w:lang w:eastAsia="uk-UA"/>
        </w:rPr>
        <w:t>розглядає питання навчально-виховної, методичної і фінансово-господарської діяльності школи;</w:t>
      </w:r>
    </w:p>
    <w:p w:rsidR="009154A8" w:rsidRPr="005D0D0B" w:rsidRDefault="009154A8" w:rsidP="00582772">
      <w:pPr>
        <w:pStyle w:val="21"/>
        <w:numPr>
          <w:ilvl w:val="0"/>
          <w:numId w:val="33"/>
        </w:numPr>
        <w:shd w:val="clear" w:color="auto" w:fill="auto"/>
        <w:tabs>
          <w:tab w:val="clear" w:pos="797"/>
          <w:tab w:val="num" w:pos="0"/>
          <w:tab w:val="left" w:pos="362"/>
        </w:tabs>
        <w:spacing w:line="240" w:lineRule="auto"/>
        <w:ind w:left="0" w:right="20" w:firstLine="0"/>
        <w:jc w:val="both"/>
        <w:rPr>
          <w:sz w:val="28"/>
          <w:szCs w:val="28"/>
        </w:rPr>
      </w:pPr>
      <w:r w:rsidRPr="005D0D0B">
        <w:rPr>
          <w:rStyle w:val="28"/>
          <w:sz w:val="28"/>
          <w:szCs w:val="28"/>
          <w:lang w:eastAsia="uk-UA"/>
        </w:rPr>
        <w:t>приймає рішення про стимулювання праці керівників та інших педагогічних працівників.</w:t>
      </w:r>
    </w:p>
    <w:p w:rsidR="009154A8" w:rsidRPr="005D0D0B" w:rsidRDefault="009154A8" w:rsidP="0004634C">
      <w:pPr>
        <w:pStyle w:val="21"/>
        <w:shd w:val="clear" w:color="auto" w:fill="auto"/>
        <w:spacing w:line="240" w:lineRule="auto"/>
        <w:ind w:right="20" w:firstLine="543"/>
        <w:jc w:val="both"/>
        <w:rPr>
          <w:sz w:val="28"/>
          <w:szCs w:val="28"/>
        </w:rPr>
      </w:pPr>
      <w:r w:rsidRPr="005D0D0B">
        <w:rPr>
          <w:rStyle w:val="28"/>
          <w:sz w:val="28"/>
          <w:szCs w:val="28"/>
          <w:lang w:eastAsia="uk-UA"/>
        </w:rPr>
        <w:t>4.</w:t>
      </w:r>
      <w:r w:rsidR="00B04023">
        <w:rPr>
          <w:rStyle w:val="28"/>
          <w:sz w:val="28"/>
          <w:szCs w:val="28"/>
          <w:lang w:eastAsia="uk-UA"/>
        </w:rPr>
        <w:t>4</w:t>
      </w:r>
      <w:r w:rsidRPr="005D0D0B">
        <w:rPr>
          <w:rStyle w:val="28"/>
          <w:sz w:val="28"/>
          <w:szCs w:val="28"/>
          <w:lang w:eastAsia="uk-UA"/>
        </w:rPr>
        <w:t>. У період між конференціями діє рада школи.</w:t>
      </w:r>
    </w:p>
    <w:p w:rsidR="00C06B39" w:rsidRPr="005D0D0B" w:rsidRDefault="009154A8" w:rsidP="00B04023">
      <w:pPr>
        <w:pStyle w:val="21"/>
        <w:numPr>
          <w:ilvl w:val="2"/>
          <w:numId w:val="47"/>
        </w:numPr>
        <w:shd w:val="clear" w:color="auto" w:fill="auto"/>
        <w:tabs>
          <w:tab w:val="left" w:pos="1525"/>
        </w:tabs>
        <w:spacing w:line="240" w:lineRule="auto"/>
        <w:ind w:right="20"/>
        <w:jc w:val="both"/>
        <w:rPr>
          <w:rStyle w:val="28"/>
          <w:sz w:val="28"/>
          <w:szCs w:val="28"/>
        </w:rPr>
      </w:pPr>
      <w:r w:rsidRPr="005D0D0B">
        <w:rPr>
          <w:rStyle w:val="28"/>
          <w:sz w:val="28"/>
          <w:szCs w:val="28"/>
          <w:lang w:eastAsia="uk-UA"/>
        </w:rPr>
        <w:t>Метою діяльності ради є:</w:t>
      </w:r>
    </w:p>
    <w:p w:rsidR="00C06B39" w:rsidRPr="005D0D0B" w:rsidRDefault="009154A8" w:rsidP="00582772">
      <w:pPr>
        <w:pStyle w:val="21"/>
        <w:numPr>
          <w:ilvl w:val="0"/>
          <w:numId w:val="34"/>
        </w:numPr>
        <w:shd w:val="clear" w:color="auto" w:fill="auto"/>
        <w:tabs>
          <w:tab w:val="clear" w:pos="740"/>
          <w:tab w:val="num" w:pos="0"/>
          <w:tab w:val="left" w:pos="362"/>
          <w:tab w:val="left" w:pos="1525"/>
        </w:tabs>
        <w:spacing w:line="240" w:lineRule="auto"/>
        <w:ind w:left="0" w:right="20" w:firstLine="0"/>
        <w:jc w:val="both"/>
        <w:rPr>
          <w:rStyle w:val="28"/>
          <w:sz w:val="28"/>
          <w:szCs w:val="28"/>
        </w:rPr>
      </w:pPr>
      <w:r w:rsidRPr="005D0D0B">
        <w:rPr>
          <w:rStyle w:val="28"/>
          <w:sz w:val="28"/>
          <w:szCs w:val="28"/>
          <w:lang w:eastAsia="uk-UA"/>
        </w:rPr>
        <w:t>сприяння демократизації і гуманізац</w:t>
      </w:r>
      <w:r w:rsidR="00C06B39" w:rsidRPr="005D0D0B">
        <w:rPr>
          <w:rStyle w:val="28"/>
          <w:sz w:val="28"/>
          <w:szCs w:val="28"/>
          <w:lang w:eastAsia="uk-UA"/>
        </w:rPr>
        <w:t>ії навчально-виховного процесу;</w:t>
      </w:r>
    </w:p>
    <w:p w:rsidR="00C06B39" w:rsidRPr="005D0D0B" w:rsidRDefault="009154A8" w:rsidP="00582772">
      <w:pPr>
        <w:pStyle w:val="21"/>
        <w:numPr>
          <w:ilvl w:val="0"/>
          <w:numId w:val="34"/>
        </w:numPr>
        <w:shd w:val="clear" w:color="auto" w:fill="auto"/>
        <w:tabs>
          <w:tab w:val="clear" w:pos="740"/>
          <w:tab w:val="num" w:pos="0"/>
          <w:tab w:val="left" w:pos="362"/>
          <w:tab w:val="left" w:pos="1525"/>
        </w:tabs>
        <w:spacing w:line="240" w:lineRule="auto"/>
        <w:ind w:left="0" w:right="20" w:firstLine="0"/>
        <w:jc w:val="both"/>
        <w:rPr>
          <w:sz w:val="28"/>
          <w:szCs w:val="28"/>
        </w:rPr>
      </w:pPr>
      <w:r w:rsidRPr="005D0D0B">
        <w:rPr>
          <w:rStyle w:val="28"/>
          <w:sz w:val="28"/>
          <w:szCs w:val="28"/>
          <w:lang w:eastAsia="uk-UA"/>
        </w:rPr>
        <w:lastRenderedPageBreak/>
        <w:t>об'єднання зусиль педагогічного, учнівського колективів, батьків, громадськості щодо розвитку школи та удосконалення навчально-виховного процесу;</w:t>
      </w:r>
    </w:p>
    <w:p w:rsidR="00C06B39" w:rsidRPr="005D0D0B" w:rsidRDefault="009154A8" w:rsidP="00582772">
      <w:pPr>
        <w:pStyle w:val="21"/>
        <w:numPr>
          <w:ilvl w:val="0"/>
          <w:numId w:val="34"/>
        </w:numPr>
        <w:shd w:val="clear" w:color="auto" w:fill="auto"/>
        <w:tabs>
          <w:tab w:val="clear" w:pos="740"/>
          <w:tab w:val="num" w:pos="0"/>
          <w:tab w:val="left" w:pos="362"/>
          <w:tab w:val="left" w:pos="1525"/>
        </w:tabs>
        <w:spacing w:line="240" w:lineRule="auto"/>
        <w:ind w:left="0" w:right="20" w:firstLine="0"/>
        <w:jc w:val="both"/>
        <w:rPr>
          <w:sz w:val="28"/>
          <w:szCs w:val="28"/>
        </w:rPr>
      </w:pPr>
      <w:r w:rsidRPr="005D0D0B">
        <w:rPr>
          <w:rStyle w:val="28"/>
          <w:sz w:val="28"/>
          <w:szCs w:val="28"/>
          <w:lang w:eastAsia="uk-UA"/>
        </w:rPr>
        <w:t>формування позитивного іміджу та демократичного стилю управління школою; розширення колегіальних форм управління школою;</w:t>
      </w:r>
    </w:p>
    <w:p w:rsidR="009154A8" w:rsidRPr="005D0D0B" w:rsidRDefault="009154A8" w:rsidP="00582772">
      <w:pPr>
        <w:pStyle w:val="21"/>
        <w:numPr>
          <w:ilvl w:val="0"/>
          <w:numId w:val="34"/>
        </w:numPr>
        <w:shd w:val="clear" w:color="auto" w:fill="auto"/>
        <w:tabs>
          <w:tab w:val="clear" w:pos="740"/>
          <w:tab w:val="num" w:pos="0"/>
          <w:tab w:val="left" w:pos="362"/>
          <w:tab w:val="left" w:pos="1525"/>
        </w:tabs>
        <w:spacing w:line="240" w:lineRule="auto"/>
        <w:ind w:left="0" w:right="20" w:firstLine="0"/>
        <w:jc w:val="both"/>
        <w:rPr>
          <w:sz w:val="28"/>
          <w:szCs w:val="28"/>
        </w:rPr>
      </w:pPr>
      <w:r w:rsidRPr="005D0D0B">
        <w:rPr>
          <w:rStyle w:val="28"/>
          <w:sz w:val="28"/>
          <w:szCs w:val="28"/>
          <w:lang w:eastAsia="uk-UA"/>
        </w:rPr>
        <w:t>підвищення ролі громадськості у вирішенні питань, пов'язаних з організацією навчально-виховного процесу.</w:t>
      </w:r>
    </w:p>
    <w:p w:rsidR="00C06B39" w:rsidRPr="005D0D0B" w:rsidRDefault="009154A8" w:rsidP="00B04023">
      <w:pPr>
        <w:pStyle w:val="21"/>
        <w:numPr>
          <w:ilvl w:val="2"/>
          <w:numId w:val="47"/>
        </w:numPr>
        <w:shd w:val="clear" w:color="auto" w:fill="auto"/>
        <w:tabs>
          <w:tab w:val="left" w:pos="1530"/>
        </w:tabs>
        <w:spacing w:line="240" w:lineRule="auto"/>
        <w:ind w:right="20"/>
        <w:jc w:val="both"/>
        <w:rPr>
          <w:sz w:val="28"/>
          <w:szCs w:val="28"/>
        </w:rPr>
      </w:pPr>
      <w:r w:rsidRPr="005D0D0B">
        <w:rPr>
          <w:rStyle w:val="28"/>
          <w:sz w:val="28"/>
          <w:szCs w:val="28"/>
          <w:lang w:eastAsia="uk-UA"/>
        </w:rPr>
        <w:t>Основними завданнями ради є:</w:t>
      </w:r>
    </w:p>
    <w:p w:rsidR="00C06B39" w:rsidRPr="005D0D0B" w:rsidRDefault="009154A8" w:rsidP="006D6C10">
      <w:pPr>
        <w:pStyle w:val="21"/>
        <w:numPr>
          <w:ilvl w:val="0"/>
          <w:numId w:val="35"/>
        </w:numPr>
        <w:shd w:val="clear" w:color="auto" w:fill="auto"/>
        <w:tabs>
          <w:tab w:val="clear" w:pos="720"/>
          <w:tab w:val="num" w:pos="0"/>
          <w:tab w:val="left" w:pos="362"/>
          <w:tab w:val="left" w:pos="1530"/>
        </w:tabs>
        <w:spacing w:line="240" w:lineRule="auto"/>
        <w:ind w:left="0" w:right="20" w:firstLine="0"/>
        <w:jc w:val="both"/>
        <w:rPr>
          <w:sz w:val="28"/>
          <w:szCs w:val="28"/>
        </w:rPr>
      </w:pPr>
      <w:r w:rsidRPr="005D0D0B">
        <w:rPr>
          <w:rStyle w:val="28"/>
          <w:sz w:val="28"/>
          <w:szCs w:val="28"/>
          <w:lang w:eastAsia="uk-UA"/>
        </w:rPr>
        <w:t>підвищення ефективності навчально-виховного процесу у взаємодії з сім'єю, громадськістю, державними та приватними інституціями;</w:t>
      </w:r>
    </w:p>
    <w:p w:rsidR="00C06B39" w:rsidRPr="005D0D0B" w:rsidRDefault="009154A8" w:rsidP="006D6C10">
      <w:pPr>
        <w:pStyle w:val="21"/>
        <w:numPr>
          <w:ilvl w:val="0"/>
          <w:numId w:val="35"/>
        </w:numPr>
        <w:shd w:val="clear" w:color="auto" w:fill="auto"/>
        <w:tabs>
          <w:tab w:val="clear" w:pos="720"/>
          <w:tab w:val="num" w:pos="0"/>
          <w:tab w:val="left" w:pos="362"/>
          <w:tab w:val="left" w:pos="1530"/>
        </w:tabs>
        <w:spacing w:line="240" w:lineRule="auto"/>
        <w:ind w:left="0" w:right="20" w:firstLine="0"/>
        <w:jc w:val="both"/>
        <w:rPr>
          <w:rStyle w:val="28"/>
          <w:sz w:val="28"/>
          <w:szCs w:val="28"/>
        </w:rPr>
      </w:pPr>
      <w:r w:rsidRPr="005D0D0B">
        <w:rPr>
          <w:rStyle w:val="28"/>
          <w:sz w:val="28"/>
          <w:szCs w:val="28"/>
          <w:lang w:eastAsia="uk-UA"/>
        </w:rPr>
        <w:t>визначення стратегічних завдань, пріоритетних напрямів розвитку школи та сприяння організаційно-педагогічного забезпечення навчально-виховного процесу;</w:t>
      </w:r>
    </w:p>
    <w:p w:rsidR="00C06B39" w:rsidRPr="005D0D0B" w:rsidRDefault="009154A8" w:rsidP="006D6C10">
      <w:pPr>
        <w:pStyle w:val="21"/>
        <w:numPr>
          <w:ilvl w:val="0"/>
          <w:numId w:val="35"/>
        </w:numPr>
        <w:shd w:val="clear" w:color="auto" w:fill="auto"/>
        <w:tabs>
          <w:tab w:val="clear" w:pos="720"/>
          <w:tab w:val="num" w:pos="0"/>
          <w:tab w:val="left" w:pos="362"/>
          <w:tab w:val="left" w:pos="1530"/>
        </w:tabs>
        <w:spacing w:line="240" w:lineRule="auto"/>
        <w:ind w:left="0" w:right="20" w:firstLine="0"/>
        <w:jc w:val="both"/>
        <w:rPr>
          <w:rStyle w:val="28"/>
          <w:sz w:val="28"/>
          <w:szCs w:val="28"/>
        </w:rPr>
      </w:pPr>
      <w:r w:rsidRPr="005D0D0B">
        <w:rPr>
          <w:rStyle w:val="28"/>
          <w:sz w:val="28"/>
          <w:szCs w:val="28"/>
          <w:lang w:eastAsia="uk-UA"/>
        </w:rPr>
        <w:t>формування навичок здорового способу життя;</w:t>
      </w:r>
    </w:p>
    <w:p w:rsidR="00C06B39" w:rsidRPr="005D0D0B" w:rsidRDefault="009154A8" w:rsidP="006D6C10">
      <w:pPr>
        <w:pStyle w:val="21"/>
        <w:numPr>
          <w:ilvl w:val="0"/>
          <w:numId w:val="35"/>
        </w:numPr>
        <w:shd w:val="clear" w:color="auto" w:fill="auto"/>
        <w:tabs>
          <w:tab w:val="clear" w:pos="720"/>
          <w:tab w:val="num" w:pos="0"/>
          <w:tab w:val="left" w:pos="362"/>
          <w:tab w:val="left" w:pos="1530"/>
        </w:tabs>
        <w:spacing w:line="240" w:lineRule="auto"/>
        <w:ind w:left="0" w:right="20" w:firstLine="0"/>
        <w:jc w:val="both"/>
        <w:rPr>
          <w:sz w:val="28"/>
          <w:szCs w:val="28"/>
        </w:rPr>
      </w:pPr>
      <w:r w:rsidRPr="005D0D0B">
        <w:rPr>
          <w:rStyle w:val="28"/>
          <w:sz w:val="28"/>
          <w:szCs w:val="28"/>
          <w:lang w:eastAsia="uk-UA"/>
        </w:rPr>
        <w:t>створення належного педагогічного клімату в школі;</w:t>
      </w:r>
    </w:p>
    <w:p w:rsidR="00C06B39" w:rsidRPr="005D0D0B" w:rsidRDefault="009154A8" w:rsidP="006D6C10">
      <w:pPr>
        <w:pStyle w:val="21"/>
        <w:numPr>
          <w:ilvl w:val="0"/>
          <w:numId w:val="35"/>
        </w:numPr>
        <w:shd w:val="clear" w:color="auto" w:fill="auto"/>
        <w:tabs>
          <w:tab w:val="clear" w:pos="720"/>
          <w:tab w:val="num" w:pos="0"/>
          <w:tab w:val="left" w:pos="362"/>
          <w:tab w:val="left" w:pos="1530"/>
        </w:tabs>
        <w:spacing w:line="240" w:lineRule="auto"/>
        <w:ind w:left="0" w:right="20" w:firstLine="0"/>
        <w:jc w:val="both"/>
        <w:rPr>
          <w:sz w:val="28"/>
          <w:szCs w:val="28"/>
        </w:rPr>
      </w:pPr>
      <w:r w:rsidRPr="005D0D0B">
        <w:rPr>
          <w:rStyle w:val="28"/>
          <w:sz w:val="28"/>
          <w:szCs w:val="28"/>
          <w:lang w:eastAsia="uk-UA"/>
        </w:rPr>
        <w:t>сприяння духовному, фізичному розвитку учнів та набуття ними соціального</w:t>
      </w:r>
      <w:r w:rsidR="00CD04AC" w:rsidRPr="005D0D0B">
        <w:rPr>
          <w:sz w:val="28"/>
          <w:szCs w:val="28"/>
        </w:rPr>
        <w:t xml:space="preserve"> </w:t>
      </w:r>
      <w:r w:rsidRPr="005D0D0B">
        <w:rPr>
          <w:rStyle w:val="28"/>
          <w:sz w:val="28"/>
          <w:szCs w:val="28"/>
          <w:lang w:eastAsia="uk-UA"/>
        </w:rPr>
        <w:t>досвіду;</w:t>
      </w:r>
    </w:p>
    <w:p w:rsidR="00C06B39" w:rsidRPr="005D0D0B" w:rsidRDefault="009154A8" w:rsidP="006D6C10">
      <w:pPr>
        <w:pStyle w:val="21"/>
        <w:numPr>
          <w:ilvl w:val="0"/>
          <w:numId w:val="35"/>
        </w:numPr>
        <w:shd w:val="clear" w:color="auto" w:fill="auto"/>
        <w:tabs>
          <w:tab w:val="clear" w:pos="720"/>
          <w:tab w:val="num" w:pos="0"/>
          <w:tab w:val="left" w:pos="362"/>
          <w:tab w:val="left" w:pos="1530"/>
        </w:tabs>
        <w:spacing w:line="240" w:lineRule="auto"/>
        <w:ind w:left="0" w:right="20" w:firstLine="0"/>
        <w:jc w:val="both"/>
        <w:rPr>
          <w:rStyle w:val="28"/>
          <w:sz w:val="28"/>
          <w:szCs w:val="28"/>
        </w:rPr>
      </w:pPr>
      <w:r w:rsidRPr="005D0D0B">
        <w:rPr>
          <w:rStyle w:val="28"/>
          <w:sz w:val="28"/>
          <w:szCs w:val="28"/>
          <w:lang w:eastAsia="uk-UA"/>
        </w:rPr>
        <w:t>підтримка громадських ініціатив щодо удосконалення навчання та виховання учнів, творчих пошуків і дослідно-експериме</w:t>
      </w:r>
      <w:r w:rsidR="00C06B39" w:rsidRPr="005D0D0B">
        <w:rPr>
          <w:rStyle w:val="28"/>
          <w:sz w:val="28"/>
          <w:szCs w:val="28"/>
          <w:lang w:eastAsia="uk-UA"/>
        </w:rPr>
        <w:t>нтальної роботи педагогів</w:t>
      </w:r>
      <w:r w:rsidRPr="005D0D0B">
        <w:rPr>
          <w:rStyle w:val="28"/>
          <w:sz w:val="28"/>
          <w:szCs w:val="28"/>
          <w:lang w:eastAsia="uk-UA"/>
        </w:rPr>
        <w:t>;</w:t>
      </w:r>
    </w:p>
    <w:p w:rsidR="00C06B39" w:rsidRPr="005D0D0B" w:rsidRDefault="009154A8" w:rsidP="006D6C10">
      <w:pPr>
        <w:pStyle w:val="21"/>
        <w:numPr>
          <w:ilvl w:val="0"/>
          <w:numId w:val="35"/>
        </w:numPr>
        <w:shd w:val="clear" w:color="auto" w:fill="auto"/>
        <w:tabs>
          <w:tab w:val="clear" w:pos="720"/>
          <w:tab w:val="num" w:pos="0"/>
          <w:tab w:val="left" w:pos="362"/>
          <w:tab w:val="left" w:pos="1530"/>
        </w:tabs>
        <w:spacing w:line="240" w:lineRule="auto"/>
        <w:ind w:left="0" w:right="20" w:firstLine="0"/>
        <w:jc w:val="both"/>
        <w:rPr>
          <w:sz w:val="28"/>
          <w:szCs w:val="28"/>
        </w:rPr>
      </w:pPr>
      <w:r w:rsidRPr="005D0D0B">
        <w:rPr>
          <w:rStyle w:val="28"/>
          <w:sz w:val="28"/>
          <w:szCs w:val="28"/>
          <w:lang w:eastAsia="uk-UA"/>
        </w:rPr>
        <w:t>сприяння організації дозвілля та оздоровлення учнів;</w:t>
      </w:r>
    </w:p>
    <w:p w:rsidR="00C06B39" w:rsidRPr="005D0D0B" w:rsidRDefault="009154A8" w:rsidP="006D6C10">
      <w:pPr>
        <w:pStyle w:val="21"/>
        <w:numPr>
          <w:ilvl w:val="0"/>
          <w:numId w:val="35"/>
        </w:numPr>
        <w:shd w:val="clear" w:color="auto" w:fill="auto"/>
        <w:tabs>
          <w:tab w:val="clear" w:pos="720"/>
          <w:tab w:val="num" w:pos="0"/>
          <w:tab w:val="left" w:pos="362"/>
          <w:tab w:val="left" w:pos="1530"/>
        </w:tabs>
        <w:spacing w:line="240" w:lineRule="auto"/>
        <w:ind w:left="0" w:right="20" w:firstLine="0"/>
        <w:jc w:val="both"/>
        <w:rPr>
          <w:sz w:val="28"/>
          <w:szCs w:val="28"/>
        </w:rPr>
      </w:pPr>
      <w:r w:rsidRPr="005D0D0B">
        <w:rPr>
          <w:rStyle w:val="28"/>
          <w:sz w:val="28"/>
          <w:szCs w:val="28"/>
          <w:lang w:eastAsia="uk-UA"/>
        </w:rPr>
        <w:t>підтримка громадських ініціатив щодо створення належних умов і вдосконалення процесу навчання та виховання учнів;</w:t>
      </w:r>
    </w:p>
    <w:p w:rsidR="00C06B39" w:rsidRPr="005D0D0B" w:rsidRDefault="009154A8" w:rsidP="006D6C10">
      <w:pPr>
        <w:pStyle w:val="21"/>
        <w:numPr>
          <w:ilvl w:val="0"/>
          <w:numId w:val="35"/>
        </w:numPr>
        <w:shd w:val="clear" w:color="auto" w:fill="auto"/>
        <w:tabs>
          <w:tab w:val="clear" w:pos="720"/>
          <w:tab w:val="num" w:pos="0"/>
          <w:tab w:val="left" w:pos="362"/>
          <w:tab w:val="left" w:pos="1530"/>
        </w:tabs>
        <w:spacing w:line="240" w:lineRule="auto"/>
        <w:ind w:left="0" w:right="20" w:firstLine="0"/>
        <w:jc w:val="both"/>
        <w:rPr>
          <w:sz w:val="28"/>
          <w:szCs w:val="28"/>
        </w:rPr>
      </w:pPr>
      <w:r w:rsidRPr="005D0D0B">
        <w:rPr>
          <w:rStyle w:val="28"/>
          <w:sz w:val="28"/>
          <w:szCs w:val="28"/>
          <w:lang w:eastAsia="uk-UA"/>
        </w:rPr>
        <w:t>ініціювання дій, що сприяли б неухильному виконанню положень чинного законодавства щодо обов'язковості загальної середньої освіти;</w:t>
      </w:r>
    </w:p>
    <w:p w:rsidR="00C06B39" w:rsidRPr="005D0D0B" w:rsidRDefault="009154A8" w:rsidP="006D6C10">
      <w:pPr>
        <w:pStyle w:val="21"/>
        <w:numPr>
          <w:ilvl w:val="0"/>
          <w:numId w:val="35"/>
        </w:numPr>
        <w:shd w:val="clear" w:color="auto" w:fill="auto"/>
        <w:tabs>
          <w:tab w:val="clear" w:pos="720"/>
          <w:tab w:val="num" w:pos="0"/>
          <w:tab w:val="left" w:pos="362"/>
          <w:tab w:val="left" w:pos="1530"/>
        </w:tabs>
        <w:spacing w:line="240" w:lineRule="auto"/>
        <w:ind w:left="0" w:right="20" w:firstLine="0"/>
        <w:jc w:val="both"/>
        <w:rPr>
          <w:sz w:val="28"/>
          <w:szCs w:val="28"/>
        </w:rPr>
      </w:pPr>
      <w:r w:rsidRPr="005D0D0B">
        <w:rPr>
          <w:rStyle w:val="28"/>
          <w:sz w:val="28"/>
          <w:szCs w:val="28"/>
          <w:lang w:eastAsia="uk-UA"/>
        </w:rPr>
        <w:t>стимулювання морального та матеріального заохочення учнів, сприяння пошуку, підтримки обдарованих дітей;</w:t>
      </w:r>
    </w:p>
    <w:p w:rsidR="009154A8" w:rsidRPr="005D0D0B" w:rsidRDefault="009154A8" w:rsidP="006D6C10">
      <w:pPr>
        <w:pStyle w:val="21"/>
        <w:numPr>
          <w:ilvl w:val="0"/>
          <w:numId w:val="35"/>
        </w:numPr>
        <w:shd w:val="clear" w:color="auto" w:fill="auto"/>
        <w:tabs>
          <w:tab w:val="clear" w:pos="720"/>
          <w:tab w:val="num" w:pos="0"/>
          <w:tab w:val="left" w:pos="362"/>
          <w:tab w:val="left" w:pos="1530"/>
        </w:tabs>
        <w:spacing w:line="240" w:lineRule="auto"/>
        <w:ind w:left="0" w:right="20" w:firstLine="0"/>
        <w:jc w:val="both"/>
        <w:rPr>
          <w:sz w:val="28"/>
          <w:szCs w:val="28"/>
        </w:rPr>
      </w:pPr>
      <w:r w:rsidRPr="005D0D0B">
        <w:rPr>
          <w:rStyle w:val="28"/>
          <w:sz w:val="28"/>
          <w:szCs w:val="28"/>
          <w:lang w:eastAsia="uk-UA"/>
        </w:rPr>
        <w:t>зміцнення партнерських зв'язків між родинами учнів та школою з метою забезпечення єдності навчально-виховного процесу.</w:t>
      </w:r>
    </w:p>
    <w:p w:rsidR="009154A8" w:rsidRPr="005D0D0B" w:rsidRDefault="009154A8" w:rsidP="00B04023">
      <w:pPr>
        <w:pStyle w:val="21"/>
        <w:numPr>
          <w:ilvl w:val="1"/>
          <w:numId w:val="47"/>
        </w:numPr>
        <w:shd w:val="clear" w:color="auto" w:fill="auto"/>
        <w:tabs>
          <w:tab w:val="left" w:pos="1513"/>
        </w:tabs>
        <w:spacing w:line="240" w:lineRule="auto"/>
        <w:ind w:right="20"/>
        <w:jc w:val="both"/>
        <w:rPr>
          <w:sz w:val="28"/>
          <w:szCs w:val="28"/>
        </w:rPr>
      </w:pPr>
      <w:r w:rsidRPr="005D0D0B">
        <w:rPr>
          <w:rStyle w:val="28"/>
          <w:sz w:val="28"/>
          <w:szCs w:val="28"/>
          <w:lang w:eastAsia="uk-UA"/>
        </w:rPr>
        <w:t>До ради обираються пропорційно представники від педагогічного колективу, учнів ІІ-ІІІ ступенів навчання, батьків і громадськості. Представництво в раді й загальна її чисельність визначається конференцією школи.</w:t>
      </w:r>
    </w:p>
    <w:p w:rsidR="009154A8" w:rsidRPr="005D0D0B" w:rsidRDefault="009154A8" w:rsidP="0004634C">
      <w:pPr>
        <w:pStyle w:val="21"/>
        <w:shd w:val="clear" w:color="auto" w:fill="auto"/>
        <w:spacing w:line="240" w:lineRule="auto"/>
        <w:ind w:right="20" w:firstLine="543"/>
        <w:jc w:val="both"/>
        <w:rPr>
          <w:sz w:val="28"/>
          <w:szCs w:val="28"/>
        </w:rPr>
      </w:pPr>
      <w:r w:rsidRPr="005D0D0B">
        <w:rPr>
          <w:rStyle w:val="28"/>
          <w:sz w:val="28"/>
          <w:szCs w:val="28"/>
          <w:lang w:eastAsia="uk-UA"/>
        </w:rPr>
        <w:t>Рішення про дострокове припинення роботи члена ради з будь-яких причин приймається виключно конференцією.</w:t>
      </w:r>
    </w:p>
    <w:p w:rsidR="009154A8" w:rsidRPr="005D0D0B" w:rsidRDefault="009154A8" w:rsidP="0004634C">
      <w:pPr>
        <w:pStyle w:val="21"/>
        <w:shd w:val="clear" w:color="auto" w:fill="auto"/>
        <w:spacing w:line="240" w:lineRule="auto"/>
        <w:ind w:right="20" w:firstLine="543"/>
        <w:jc w:val="both"/>
        <w:rPr>
          <w:sz w:val="28"/>
          <w:szCs w:val="28"/>
        </w:rPr>
      </w:pPr>
      <w:r w:rsidRPr="005D0D0B">
        <w:rPr>
          <w:rStyle w:val="28"/>
          <w:sz w:val="28"/>
          <w:szCs w:val="28"/>
          <w:lang w:eastAsia="uk-UA"/>
        </w:rPr>
        <w:t>На чергових виборах склад ради оновлюється не менше як на третину.</w:t>
      </w:r>
    </w:p>
    <w:p w:rsidR="00C06B39" w:rsidRPr="005D0D0B" w:rsidRDefault="009154A8" w:rsidP="00B04023">
      <w:pPr>
        <w:pStyle w:val="21"/>
        <w:numPr>
          <w:ilvl w:val="1"/>
          <w:numId w:val="47"/>
        </w:numPr>
        <w:shd w:val="clear" w:color="auto" w:fill="auto"/>
        <w:tabs>
          <w:tab w:val="left" w:pos="1525"/>
        </w:tabs>
        <w:spacing w:line="240" w:lineRule="auto"/>
        <w:ind w:right="20"/>
        <w:jc w:val="both"/>
        <w:rPr>
          <w:sz w:val="28"/>
          <w:szCs w:val="28"/>
        </w:rPr>
      </w:pPr>
      <w:r w:rsidRPr="005D0D0B">
        <w:rPr>
          <w:rStyle w:val="28"/>
          <w:sz w:val="28"/>
          <w:szCs w:val="28"/>
          <w:lang w:eastAsia="uk-UA"/>
        </w:rPr>
        <w:t>Рада школи діє на засадах:</w:t>
      </w:r>
    </w:p>
    <w:p w:rsidR="00C06B39" w:rsidRPr="005D0D0B" w:rsidRDefault="009154A8" w:rsidP="00582772">
      <w:pPr>
        <w:pStyle w:val="21"/>
        <w:numPr>
          <w:ilvl w:val="0"/>
          <w:numId w:val="36"/>
        </w:numPr>
        <w:shd w:val="clear" w:color="auto" w:fill="auto"/>
        <w:tabs>
          <w:tab w:val="clear" w:pos="720"/>
          <w:tab w:val="num" w:pos="181"/>
          <w:tab w:val="left" w:pos="362"/>
          <w:tab w:val="left" w:pos="1525"/>
        </w:tabs>
        <w:spacing w:line="240" w:lineRule="auto"/>
        <w:ind w:left="362" w:right="20" w:hanging="362"/>
        <w:jc w:val="both"/>
        <w:rPr>
          <w:sz w:val="28"/>
          <w:szCs w:val="28"/>
        </w:rPr>
      </w:pPr>
      <w:r w:rsidRPr="005D0D0B">
        <w:rPr>
          <w:rStyle w:val="28"/>
          <w:sz w:val="28"/>
          <w:szCs w:val="28"/>
          <w:lang w:eastAsia="uk-UA"/>
        </w:rPr>
        <w:t>пріоритету прав людини, гармонійного поєднання інтересів особи, суспільства, держави;</w:t>
      </w:r>
    </w:p>
    <w:p w:rsidR="00C06B39" w:rsidRPr="005D0D0B" w:rsidRDefault="009154A8" w:rsidP="00582772">
      <w:pPr>
        <w:pStyle w:val="21"/>
        <w:numPr>
          <w:ilvl w:val="0"/>
          <w:numId w:val="36"/>
        </w:numPr>
        <w:shd w:val="clear" w:color="auto" w:fill="auto"/>
        <w:tabs>
          <w:tab w:val="clear" w:pos="720"/>
          <w:tab w:val="num" w:pos="181"/>
          <w:tab w:val="left" w:pos="362"/>
          <w:tab w:val="left" w:pos="1525"/>
        </w:tabs>
        <w:spacing w:line="240" w:lineRule="auto"/>
        <w:ind w:left="362" w:right="20" w:hanging="362"/>
        <w:jc w:val="both"/>
        <w:rPr>
          <w:rStyle w:val="27"/>
          <w:sz w:val="28"/>
          <w:szCs w:val="28"/>
        </w:rPr>
      </w:pPr>
      <w:r w:rsidRPr="005D0D0B">
        <w:rPr>
          <w:rStyle w:val="27"/>
          <w:sz w:val="28"/>
          <w:szCs w:val="28"/>
          <w:lang w:eastAsia="uk-UA"/>
        </w:rPr>
        <w:t>дотримання вимог законодавства України;</w:t>
      </w:r>
    </w:p>
    <w:p w:rsidR="00C06B39" w:rsidRPr="005D0D0B" w:rsidRDefault="009154A8" w:rsidP="00582772">
      <w:pPr>
        <w:pStyle w:val="21"/>
        <w:numPr>
          <w:ilvl w:val="0"/>
          <w:numId w:val="36"/>
        </w:numPr>
        <w:shd w:val="clear" w:color="auto" w:fill="auto"/>
        <w:tabs>
          <w:tab w:val="clear" w:pos="720"/>
          <w:tab w:val="num" w:pos="181"/>
          <w:tab w:val="left" w:pos="362"/>
          <w:tab w:val="left" w:pos="1525"/>
        </w:tabs>
        <w:spacing w:line="240" w:lineRule="auto"/>
        <w:ind w:left="362" w:right="20" w:hanging="362"/>
        <w:jc w:val="both"/>
        <w:rPr>
          <w:rStyle w:val="27"/>
          <w:sz w:val="28"/>
          <w:szCs w:val="28"/>
        </w:rPr>
      </w:pPr>
      <w:r w:rsidRPr="005D0D0B">
        <w:rPr>
          <w:rStyle w:val="27"/>
          <w:sz w:val="28"/>
          <w:szCs w:val="28"/>
          <w:lang w:eastAsia="uk-UA"/>
        </w:rPr>
        <w:t>колегіальності ухвалення рішень;</w:t>
      </w:r>
    </w:p>
    <w:p w:rsidR="00C06B39" w:rsidRPr="005D0D0B" w:rsidRDefault="009154A8" w:rsidP="00582772">
      <w:pPr>
        <w:pStyle w:val="21"/>
        <w:numPr>
          <w:ilvl w:val="0"/>
          <w:numId w:val="36"/>
        </w:numPr>
        <w:shd w:val="clear" w:color="auto" w:fill="auto"/>
        <w:tabs>
          <w:tab w:val="clear" w:pos="720"/>
          <w:tab w:val="num" w:pos="181"/>
          <w:tab w:val="left" w:pos="362"/>
          <w:tab w:val="left" w:pos="1525"/>
        </w:tabs>
        <w:spacing w:line="240" w:lineRule="auto"/>
        <w:ind w:left="362" w:right="20" w:hanging="362"/>
        <w:jc w:val="both"/>
        <w:rPr>
          <w:rStyle w:val="27"/>
          <w:sz w:val="28"/>
          <w:szCs w:val="28"/>
        </w:rPr>
      </w:pPr>
      <w:r w:rsidRPr="005D0D0B">
        <w:rPr>
          <w:rStyle w:val="27"/>
          <w:sz w:val="28"/>
          <w:szCs w:val="28"/>
          <w:lang w:eastAsia="uk-UA"/>
        </w:rPr>
        <w:t>добровільності і рівноправності членства;</w:t>
      </w:r>
    </w:p>
    <w:p w:rsidR="009154A8" w:rsidRPr="005D0D0B" w:rsidRDefault="009154A8" w:rsidP="00582772">
      <w:pPr>
        <w:pStyle w:val="21"/>
        <w:numPr>
          <w:ilvl w:val="0"/>
          <w:numId w:val="36"/>
        </w:numPr>
        <w:shd w:val="clear" w:color="auto" w:fill="auto"/>
        <w:tabs>
          <w:tab w:val="clear" w:pos="720"/>
          <w:tab w:val="num" w:pos="181"/>
          <w:tab w:val="left" w:pos="362"/>
          <w:tab w:val="left" w:pos="1525"/>
        </w:tabs>
        <w:spacing w:line="240" w:lineRule="auto"/>
        <w:ind w:left="362" w:right="20" w:hanging="362"/>
        <w:jc w:val="both"/>
        <w:rPr>
          <w:sz w:val="28"/>
          <w:szCs w:val="28"/>
        </w:rPr>
      </w:pPr>
      <w:r w:rsidRPr="005D0D0B">
        <w:rPr>
          <w:rStyle w:val="27"/>
          <w:sz w:val="28"/>
          <w:szCs w:val="28"/>
          <w:lang w:eastAsia="uk-UA"/>
        </w:rPr>
        <w:t>гласності.</w:t>
      </w:r>
    </w:p>
    <w:p w:rsidR="009154A8" w:rsidRPr="005D0D0B" w:rsidRDefault="009154A8" w:rsidP="0004634C">
      <w:pPr>
        <w:pStyle w:val="21"/>
        <w:shd w:val="clear" w:color="auto" w:fill="auto"/>
        <w:spacing w:line="240" w:lineRule="auto"/>
        <w:ind w:right="20" w:firstLine="543"/>
        <w:jc w:val="both"/>
        <w:rPr>
          <w:sz w:val="28"/>
          <w:szCs w:val="28"/>
        </w:rPr>
      </w:pPr>
      <w:r w:rsidRPr="005D0D0B">
        <w:rPr>
          <w:rStyle w:val="27"/>
          <w:sz w:val="28"/>
          <w:szCs w:val="28"/>
          <w:lang w:eastAsia="uk-UA"/>
        </w:rPr>
        <w:t>Рада працює за планом, що затверджується конференцією.</w:t>
      </w:r>
    </w:p>
    <w:p w:rsidR="009154A8" w:rsidRPr="005D0D0B" w:rsidRDefault="009154A8" w:rsidP="0004634C">
      <w:pPr>
        <w:pStyle w:val="21"/>
        <w:shd w:val="clear" w:color="auto" w:fill="auto"/>
        <w:spacing w:line="240" w:lineRule="auto"/>
        <w:ind w:right="20" w:firstLine="543"/>
        <w:jc w:val="both"/>
        <w:rPr>
          <w:sz w:val="28"/>
          <w:szCs w:val="28"/>
        </w:rPr>
      </w:pPr>
      <w:r w:rsidRPr="005D0D0B">
        <w:rPr>
          <w:rStyle w:val="27"/>
          <w:sz w:val="28"/>
          <w:szCs w:val="28"/>
          <w:lang w:eastAsia="uk-UA"/>
        </w:rPr>
        <w:lastRenderedPageBreak/>
        <w:t>Кількість засідань визначається їх доцільністю, але має бути не меншою чотирьох разів на навчальний рік.</w:t>
      </w:r>
    </w:p>
    <w:p w:rsidR="009154A8" w:rsidRPr="005D0D0B" w:rsidRDefault="009154A8" w:rsidP="0004634C">
      <w:pPr>
        <w:pStyle w:val="21"/>
        <w:shd w:val="clear" w:color="auto" w:fill="auto"/>
        <w:spacing w:line="240" w:lineRule="auto"/>
        <w:ind w:right="20" w:firstLine="543"/>
        <w:jc w:val="both"/>
        <w:rPr>
          <w:sz w:val="28"/>
          <w:szCs w:val="28"/>
        </w:rPr>
      </w:pPr>
      <w:r w:rsidRPr="005D0D0B">
        <w:rPr>
          <w:rStyle w:val="27"/>
          <w:sz w:val="28"/>
          <w:szCs w:val="28"/>
          <w:lang w:eastAsia="uk-UA"/>
        </w:rPr>
        <w:t>Засідання ради може скликатися її головою або з ініціативи директора школи, засновника, а також членами ради.</w:t>
      </w:r>
    </w:p>
    <w:p w:rsidR="009154A8" w:rsidRPr="005D0D0B" w:rsidRDefault="009154A8" w:rsidP="0004634C">
      <w:pPr>
        <w:pStyle w:val="21"/>
        <w:shd w:val="clear" w:color="auto" w:fill="auto"/>
        <w:spacing w:line="240" w:lineRule="auto"/>
        <w:ind w:right="20" w:firstLine="543"/>
        <w:jc w:val="both"/>
        <w:rPr>
          <w:sz w:val="28"/>
          <w:szCs w:val="28"/>
        </w:rPr>
      </w:pPr>
      <w:r w:rsidRPr="005D0D0B">
        <w:rPr>
          <w:rStyle w:val="27"/>
          <w:sz w:val="28"/>
          <w:szCs w:val="28"/>
          <w:lang w:eastAsia="uk-UA"/>
        </w:rPr>
        <w:t>Рішення ради приймається простою більшістю голосів за наявності на засіданні не менше двох третин її членів.</w:t>
      </w:r>
    </w:p>
    <w:p w:rsidR="009154A8" w:rsidRPr="005D0D0B" w:rsidRDefault="009154A8" w:rsidP="0004634C">
      <w:pPr>
        <w:pStyle w:val="21"/>
        <w:shd w:val="clear" w:color="auto" w:fill="auto"/>
        <w:spacing w:line="240" w:lineRule="auto"/>
        <w:ind w:right="20" w:firstLine="543"/>
        <w:jc w:val="both"/>
        <w:rPr>
          <w:sz w:val="28"/>
          <w:szCs w:val="28"/>
        </w:rPr>
      </w:pPr>
      <w:r w:rsidRPr="005D0D0B">
        <w:rPr>
          <w:rStyle w:val="27"/>
          <w:sz w:val="28"/>
          <w:szCs w:val="28"/>
          <w:lang w:eastAsia="uk-UA"/>
        </w:rPr>
        <w:t>У разі рівної кількості голосів вирішальним є голос голови ради. Рішення ради, що не суперечить чинному законодавству та Статуту школи, доводиться в семиденний термін до відома педколективу, учнів, батьків, або осіб, які їх замінюють, та громадськості.</w:t>
      </w:r>
    </w:p>
    <w:p w:rsidR="009154A8" w:rsidRPr="005D0D0B" w:rsidRDefault="009154A8" w:rsidP="0004634C">
      <w:pPr>
        <w:pStyle w:val="21"/>
        <w:shd w:val="clear" w:color="auto" w:fill="auto"/>
        <w:spacing w:line="240" w:lineRule="auto"/>
        <w:ind w:right="20" w:firstLine="543"/>
        <w:jc w:val="both"/>
        <w:rPr>
          <w:sz w:val="28"/>
          <w:szCs w:val="28"/>
        </w:rPr>
      </w:pPr>
      <w:r w:rsidRPr="005D0D0B">
        <w:rPr>
          <w:rStyle w:val="27"/>
          <w:sz w:val="28"/>
          <w:szCs w:val="28"/>
          <w:lang w:eastAsia="uk-UA"/>
        </w:rPr>
        <w:t>У разі незгоди школи з рішенням ради створюється узгоджувальна комісія, яка розглядає спірне питання.</w:t>
      </w:r>
    </w:p>
    <w:p w:rsidR="009154A8" w:rsidRPr="005D0D0B" w:rsidRDefault="009154A8" w:rsidP="0004634C">
      <w:pPr>
        <w:pStyle w:val="21"/>
        <w:shd w:val="clear" w:color="auto" w:fill="auto"/>
        <w:spacing w:line="240" w:lineRule="auto"/>
        <w:ind w:right="20" w:firstLine="543"/>
        <w:jc w:val="both"/>
        <w:rPr>
          <w:sz w:val="28"/>
          <w:szCs w:val="28"/>
        </w:rPr>
      </w:pPr>
      <w:r w:rsidRPr="005D0D0B">
        <w:rPr>
          <w:rStyle w:val="27"/>
          <w:sz w:val="28"/>
          <w:szCs w:val="28"/>
          <w:lang w:eastAsia="uk-UA"/>
        </w:rPr>
        <w:t>До складу комісії входять представники органів громадського самоврядування, адміністрації, проф</w:t>
      </w:r>
      <w:r w:rsidR="0042470A" w:rsidRPr="005D0D0B">
        <w:rPr>
          <w:rStyle w:val="27"/>
          <w:sz w:val="28"/>
          <w:szCs w:val="28"/>
          <w:lang w:eastAsia="uk-UA"/>
        </w:rPr>
        <w:t xml:space="preserve">спілкового </w:t>
      </w:r>
      <w:r w:rsidRPr="005D0D0B">
        <w:rPr>
          <w:rStyle w:val="27"/>
          <w:sz w:val="28"/>
          <w:szCs w:val="28"/>
          <w:lang w:eastAsia="uk-UA"/>
        </w:rPr>
        <w:t>ком</w:t>
      </w:r>
      <w:r w:rsidR="0042470A" w:rsidRPr="005D0D0B">
        <w:rPr>
          <w:rStyle w:val="27"/>
          <w:sz w:val="28"/>
          <w:szCs w:val="28"/>
          <w:lang w:eastAsia="uk-UA"/>
        </w:rPr>
        <w:t>ітету</w:t>
      </w:r>
      <w:r w:rsidRPr="005D0D0B">
        <w:rPr>
          <w:rStyle w:val="27"/>
          <w:sz w:val="28"/>
          <w:szCs w:val="28"/>
          <w:lang w:eastAsia="uk-UA"/>
        </w:rPr>
        <w:t xml:space="preserve"> школи.</w:t>
      </w:r>
    </w:p>
    <w:p w:rsidR="009154A8" w:rsidRPr="005D0D0B" w:rsidRDefault="009154A8" w:rsidP="00B04023">
      <w:pPr>
        <w:pStyle w:val="21"/>
        <w:numPr>
          <w:ilvl w:val="1"/>
          <w:numId w:val="47"/>
        </w:numPr>
        <w:shd w:val="clear" w:color="auto" w:fill="auto"/>
        <w:tabs>
          <w:tab w:val="left" w:pos="1525"/>
        </w:tabs>
        <w:spacing w:line="240" w:lineRule="auto"/>
        <w:ind w:right="20"/>
        <w:jc w:val="both"/>
        <w:rPr>
          <w:sz w:val="28"/>
          <w:szCs w:val="28"/>
        </w:rPr>
      </w:pPr>
      <w:r w:rsidRPr="005D0D0B">
        <w:rPr>
          <w:rStyle w:val="27"/>
          <w:sz w:val="28"/>
          <w:szCs w:val="28"/>
          <w:lang w:eastAsia="uk-UA"/>
        </w:rPr>
        <w:t>Очолює раду школи голова, який обирається із складу ради. Голова ради може бути членом педагогічної ради.</w:t>
      </w:r>
    </w:p>
    <w:p w:rsidR="009154A8" w:rsidRPr="005D0D0B" w:rsidRDefault="009154A8" w:rsidP="0004634C">
      <w:pPr>
        <w:pStyle w:val="21"/>
        <w:shd w:val="clear" w:color="auto" w:fill="auto"/>
        <w:spacing w:line="240" w:lineRule="auto"/>
        <w:ind w:right="20" w:firstLine="543"/>
        <w:jc w:val="both"/>
        <w:rPr>
          <w:sz w:val="28"/>
          <w:szCs w:val="28"/>
        </w:rPr>
      </w:pPr>
      <w:r w:rsidRPr="005D0D0B">
        <w:rPr>
          <w:rStyle w:val="27"/>
          <w:sz w:val="28"/>
          <w:szCs w:val="28"/>
          <w:lang w:eastAsia="uk-UA"/>
        </w:rPr>
        <w:t>Головою ради не можуть бути директор та його заступники. Для вирішення поточних питань рада може створювати постійні або тимчасові комісії з окремих напрямів роботи. Склад комісій і зміст їх роботи визначається радою.</w:t>
      </w:r>
    </w:p>
    <w:p w:rsidR="009154A8" w:rsidRPr="005D0D0B" w:rsidRDefault="009154A8" w:rsidP="0004634C">
      <w:pPr>
        <w:pStyle w:val="21"/>
        <w:shd w:val="clear" w:color="auto" w:fill="auto"/>
        <w:spacing w:line="240" w:lineRule="auto"/>
        <w:ind w:right="20" w:firstLine="543"/>
        <w:jc w:val="both"/>
        <w:rPr>
          <w:sz w:val="28"/>
          <w:szCs w:val="28"/>
        </w:rPr>
      </w:pPr>
      <w:r w:rsidRPr="005D0D0B">
        <w:rPr>
          <w:rStyle w:val="27"/>
          <w:sz w:val="28"/>
          <w:szCs w:val="28"/>
          <w:lang w:eastAsia="uk-UA"/>
        </w:rPr>
        <w:t>Члени ради мають право виносити на розгляд усі питання, що стосуються діяльності школи, пов'язаної з організацією навчально-виховного процесу, проведенням оздоровчих та культурно-масових заходів.</w:t>
      </w:r>
    </w:p>
    <w:p w:rsidR="00C06B39" w:rsidRPr="005D0D0B" w:rsidRDefault="009154A8" w:rsidP="00B04023">
      <w:pPr>
        <w:pStyle w:val="21"/>
        <w:numPr>
          <w:ilvl w:val="1"/>
          <w:numId w:val="47"/>
        </w:numPr>
        <w:shd w:val="clear" w:color="auto" w:fill="auto"/>
        <w:tabs>
          <w:tab w:val="left" w:pos="1525"/>
        </w:tabs>
        <w:spacing w:line="240" w:lineRule="auto"/>
        <w:ind w:right="20"/>
        <w:jc w:val="both"/>
        <w:rPr>
          <w:sz w:val="28"/>
          <w:szCs w:val="28"/>
        </w:rPr>
      </w:pPr>
      <w:r w:rsidRPr="005D0D0B">
        <w:rPr>
          <w:rStyle w:val="27"/>
          <w:sz w:val="28"/>
          <w:szCs w:val="28"/>
          <w:lang w:eastAsia="uk-UA"/>
        </w:rPr>
        <w:t>Рада школи:</w:t>
      </w:r>
    </w:p>
    <w:p w:rsidR="00C06B39" w:rsidRPr="005D0D0B" w:rsidRDefault="009154A8" w:rsidP="006D6C10">
      <w:pPr>
        <w:pStyle w:val="21"/>
        <w:numPr>
          <w:ilvl w:val="0"/>
          <w:numId w:val="37"/>
        </w:numPr>
        <w:shd w:val="clear" w:color="auto" w:fill="auto"/>
        <w:tabs>
          <w:tab w:val="clear" w:pos="720"/>
          <w:tab w:val="num" w:pos="0"/>
          <w:tab w:val="left" w:pos="181"/>
          <w:tab w:val="left" w:pos="1525"/>
        </w:tabs>
        <w:spacing w:line="240" w:lineRule="auto"/>
        <w:ind w:left="0" w:right="20" w:firstLine="0"/>
        <w:jc w:val="both"/>
        <w:rPr>
          <w:sz w:val="28"/>
          <w:szCs w:val="28"/>
        </w:rPr>
      </w:pPr>
      <w:r w:rsidRPr="005D0D0B">
        <w:rPr>
          <w:rStyle w:val="27"/>
          <w:sz w:val="28"/>
          <w:szCs w:val="28"/>
          <w:lang w:eastAsia="uk-UA"/>
        </w:rPr>
        <w:t>організовує виконання рішень конференцій;</w:t>
      </w:r>
    </w:p>
    <w:p w:rsidR="00C06B39" w:rsidRPr="005D0D0B" w:rsidRDefault="009154A8" w:rsidP="006D6C10">
      <w:pPr>
        <w:pStyle w:val="21"/>
        <w:numPr>
          <w:ilvl w:val="0"/>
          <w:numId w:val="37"/>
        </w:numPr>
        <w:shd w:val="clear" w:color="auto" w:fill="auto"/>
        <w:tabs>
          <w:tab w:val="clear" w:pos="720"/>
          <w:tab w:val="num" w:pos="0"/>
          <w:tab w:val="left" w:pos="181"/>
          <w:tab w:val="left" w:pos="1525"/>
        </w:tabs>
        <w:spacing w:line="240" w:lineRule="auto"/>
        <w:ind w:left="0" w:right="20" w:firstLine="0"/>
        <w:jc w:val="both"/>
        <w:rPr>
          <w:sz w:val="28"/>
          <w:szCs w:val="28"/>
        </w:rPr>
      </w:pPr>
      <w:r w:rsidRPr="005D0D0B">
        <w:rPr>
          <w:rStyle w:val="27"/>
          <w:sz w:val="28"/>
          <w:szCs w:val="28"/>
          <w:lang w:eastAsia="uk-UA"/>
        </w:rPr>
        <w:t xml:space="preserve">вносить пропозиції щодо зміни типу, статусу, профільності навчання, </w:t>
      </w:r>
      <w:r w:rsidR="004B7CA9">
        <w:rPr>
          <w:rStyle w:val="27"/>
          <w:sz w:val="28"/>
          <w:szCs w:val="28"/>
          <w:lang w:eastAsia="uk-UA"/>
        </w:rPr>
        <w:t xml:space="preserve"> </w:t>
      </w:r>
      <w:r w:rsidRPr="005D0D0B">
        <w:rPr>
          <w:rStyle w:val="27"/>
          <w:sz w:val="28"/>
          <w:szCs w:val="28"/>
          <w:lang w:eastAsia="uk-UA"/>
        </w:rPr>
        <w:t>вивчення іноземних мов та мов національних меншин;</w:t>
      </w:r>
    </w:p>
    <w:p w:rsidR="00C06B39" w:rsidRPr="005D0D0B" w:rsidRDefault="009154A8" w:rsidP="006D6C10">
      <w:pPr>
        <w:pStyle w:val="21"/>
        <w:numPr>
          <w:ilvl w:val="0"/>
          <w:numId w:val="37"/>
        </w:numPr>
        <w:shd w:val="clear" w:color="auto" w:fill="auto"/>
        <w:tabs>
          <w:tab w:val="clear" w:pos="720"/>
          <w:tab w:val="num" w:pos="0"/>
          <w:tab w:val="left" w:pos="181"/>
          <w:tab w:val="left" w:pos="1525"/>
        </w:tabs>
        <w:spacing w:line="240" w:lineRule="auto"/>
        <w:ind w:left="0" w:right="20" w:firstLine="0"/>
        <w:jc w:val="both"/>
        <w:rPr>
          <w:sz w:val="28"/>
          <w:szCs w:val="28"/>
        </w:rPr>
      </w:pPr>
      <w:r w:rsidRPr="005D0D0B">
        <w:rPr>
          <w:rStyle w:val="27"/>
          <w:sz w:val="28"/>
          <w:szCs w:val="28"/>
          <w:lang w:eastAsia="uk-UA"/>
        </w:rPr>
        <w:t>спільно з адміністрацією розглядає і затверджує план роботи школи та здійснює контроль за його виконанням;</w:t>
      </w:r>
    </w:p>
    <w:p w:rsidR="00C06B39" w:rsidRPr="005D0D0B" w:rsidRDefault="009154A8" w:rsidP="006D6C10">
      <w:pPr>
        <w:pStyle w:val="21"/>
        <w:numPr>
          <w:ilvl w:val="0"/>
          <w:numId w:val="37"/>
        </w:numPr>
        <w:shd w:val="clear" w:color="auto" w:fill="auto"/>
        <w:tabs>
          <w:tab w:val="clear" w:pos="720"/>
          <w:tab w:val="num" w:pos="0"/>
          <w:tab w:val="left" w:pos="181"/>
          <w:tab w:val="left" w:pos="1525"/>
        </w:tabs>
        <w:spacing w:line="240" w:lineRule="auto"/>
        <w:ind w:left="0" w:right="20" w:firstLine="0"/>
        <w:jc w:val="both"/>
        <w:rPr>
          <w:rStyle w:val="27"/>
          <w:sz w:val="28"/>
          <w:szCs w:val="28"/>
        </w:rPr>
      </w:pPr>
      <w:r w:rsidRPr="005D0D0B">
        <w:rPr>
          <w:rStyle w:val="27"/>
          <w:sz w:val="28"/>
          <w:szCs w:val="28"/>
          <w:lang w:eastAsia="uk-UA"/>
        </w:rPr>
        <w:t>спільно з адміністрацією здійснює контроль за виконанням Статуту школи;</w:t>
      </w:r>
    </w:p>
    <w:p w:rsidR="00C06B39" w:rsidRPr="005D0D0B" w:rsidRDefault="009154A8" w:rsidP="006D6C10">
      <w:pPr>
        <w:pStyle w:val="21"/>
        <w:numPr>
          <w:ilvl w:val="0"/>
          <w:numId w:val="37"/>
        </w:numPr>
        <w:shd w:val="clear" w:color="auto" w:fill="auto"/>
        <w:tabs>
          <w:tab w:val="clear" w:pos="720"/>
          <w:tab w:val="num" w:pos="0"/>
          <w:tab w:val="left" w:pos="181"/>
          <w:tab w:val="left" w:pos="1525"/>
        </w:tabs>
        <w:spacing w:line="240" w:lineRule="auto"/>
        <w:ind w:left="0" w:right="20" w:firstLine="0"/>
        <w:jc w:val="both"/>
        <w:rPr>
          <w:sz w:val="28"/>
          <w:szCs w:val="28"/>
        </w:rPr>
      </w:pPr>
      <w:r w:rsidRPr="005D0D0B">
        <w:rPr>
          <w:rStyle w:val="27"/>
          <w:sz w:val="28"/>
          <w:szCs w:val="28"/>
          <w:lang w:eastAsia="uk-UA"/>
        </w:rPr>
        <w:t>затверджує режим роботи школи;</w:t>
      </w:r>
    </w:p>
    <w:p w:rsidR="00C06B39" w:rsidRPr="005D0D0B" w:rsidRDefault="009154A8" w:rsidP="006D6C10">
      <w:pPr>
        <w:pStyle w:val="21"/>
        <w:numPr>
          <w:ilvl w:val="0"/>
          <w:numId w:val="37"/>
        </w:numPr>
        <w:shd w:val="clear" w:color="auto" w:fill="auto"/>
        <w:tabs>
          <w:tab w:val="clear" w:pos="720"/>
          <w:tab w:val="num" w:pos="0"/>
          <w:tab w:val="left" w:pos="181"/>
          <w:tab w:val="left" w:pos="1525"/>
        </w:tabs>
        <w:spacing w:line="240" w:lineRule="auto"/>
        <w:ind w:left="0" w:right="20" w:firstLine="0"/>
        <w:jc w:val="both"/>
        <w:rPr>
          <w:sz w:val="28"/>
          <w:szCs w:val="28"/>
        </w:rPr>
      </w:pPr>
      <w:r w:rsidRPr="005D0D0B">
        <w:rPr>
          <w:rStyle w:val="27"/>
          <w:sz w:val="28"/>
          <w:szCs w:val="28"/>
          <w:lang w:eastAsia="uk-UA"/>
        </w:rPr>
        <w:t>сприяє формуванню мережі класів, обґрунтовуючи її доцільність в органах виконавчої влади та місцевого самоврядування;</w:t>
      </w:r>
    </w:p>
    <w:p w:rsidR="00C06B39" w:rsidRPr="005D0D0B" w:rsidRDefault="009154A8" w:rsidP="006D6C10">
      <w:pPr>
        <w:pStyle w:val="21"/>
        <w:numPr>
          <w:ilvl w:val="0"/>
          <w:numId w:val="37"/>
        </w:numPr>
        <w:shd w:val="clear" w:color="auto" w:fill="auto"/>
        <w:tabs>
          <w:tab w:val="clear" w:pos="720"/>
          <w:tab w:val="num" w:pos="0"/>
          <w:tab w:val="left" w:pos="181"/>
          <w:tab w:val="left" w:pos="1525"/>
        </w:tabs>
        <w:spacing w:line="240" w:lineRule="auto"/>
        <w:ind w:left="0" w:right="20" w:firstLine="0"/>
        <w:jc w:val="both"/>
        <w:rPr>
          <w:sz w:val="28"/>
          <w:szCs w:val="28"/>
        </w:rPr>
      </w:pPr>
      <w:r w:rsidRPr="005D0D0B">
        <w:rPr>
          <w:rStyle w:val="27"/>
          <w:sz w:val="28"/>
          <w:szCs w:val="28"/>
          <w:lang w:eastAsia="uk-UA"/>
        </w:rPr>
        <w:t>приймає рішення спільно з педагогічною радою про представлення до нагороджень випускників школи золотою медаллю „За високі досягнення у навчанні" або срібною медаллю „За досягнення у навчанні" та похвальними грамотами „За особливі досягнення у вивченні окремих предметів";</w:t>
      </w:r>
    </w:p>
    <w:p w:rsidR="00C06B39" w:rsidRPr="005D0D0B" w:rsidRDefault="009154A8" w:rsidP="006D6C10">
      <w:pPr>
        <w:pStyle w:val="21"/>
        <w:numPr>
          <w:ilvl w:val="0"/>
          <w:numId w:val="37"/>
        </w:numPr>
        <w:shd w:val="clear" w:color="auto" w:fill="auto"/>
        <w:tabs>
          <w:tab w:val="clear" w:pos="720"/>
          <w:tab w:val="num" w:pos="0"/>
          <w:tab w:val="left" w:pos="181"/>
          <w:tab w:val="left" w:pos="1525"/>
        </w:tabs>
        <w:spacing w:line="240" w:lineRule="auto"/>
        <w:ind w:left="0" w:right="20" w:firstLine="0"/>
        <w:jc w:val="both"/>
        <w:rPr>
          <w:sz w:val="28"/>
          <w:szCs w:val="28"/>
        </w:rPr>
      </w:pPr>
      <w:r w:rsidRPr="005D0D0B">
        <w:rPr>
          <w:rStyle w:val="27"/>
          <w:sz w:val="28"/>
          <w:szCs w:val="28"/>
          <w:lang w:eastAsia="uk-UA"/>
        </w:rPr>
        <w:t>разом з педагогічною радою визначає доцільність вибору навчальних предметів варіативної частини робочих навчальних планів, враховуючи можливості, потреби учнів, а також тенденції розвитку регіону, суспільства і держави;</w:t>
      </w:r>
    </w:p>
    <w:p w:rsidR="00C06B39" w:rsidRPr="005D0D0B" w:rsidRDefault="009154A8" w:rsidP="006D6C10">
      <w:pPr>
        <w:pStyle w:val="21"/>
        <w:numPr>
          <w:ilvl w:val="0"/>
          <w:numId w:val="37"/>
        </w:numPr>
        <w:shd w:val="clear" w:color="auto" w:fill="auto"/>
        <w:tabs>
          <w:tab w:val="clear" w:pos="720"/>
          <w:tab w:val="num" w:pos="0"/>
          <w:tab w:val="left" w:pos="181"/>
          <w:tab w:val="left" w:pos="1525"/>
        </w:tabs>
        <w:spacing w:line="240" w:lineRule="auto"/>
        <w:ind w:left="0" w:right="20" w:firstLine="0"/>
        <w:jc w:val="both"/>
        <w:rPr>
          <w:sz w:val="28"/>
          <w:szCs w:val="28"/>
        </w:rPr>
      </w:pPr>
      <w:r w:rsidRPr="005D0D0B">
        <w:rPr>
          <w:rStyle w:val="27"/>
          <w:sz w:val="28"/>
          <w:szCs w:val="28"/>
          <w:lang w:eastAsia="uk-UA"/>
        </w:rPr>
        <w:t>погоджує робочий навчальний план на кожний навчальний рік; заслуховує звіт голови ради, інформацію директора та його заступників з питань навчально-виховної та фінансово-господарської діяльності;</w:t>
      </w:r>
    </w:p>
    <w:p w:rsidR="00C06B39" w:rsidRPr="005D0D0B" w:rsidRDefault="009154A8" w:rsidP="006D6C10">
      <w:pPr>
        <w:pStyle w:val="21"/>
        <w:numPr>
          <w:ilvl w:val="0"/>
          <w:numId w:val="37"/>
        </w:numPr>
        <w:shd w:val="clear" w:color="auto" w:fill="auto"/>
        <w:tabs>
          <w:tab w:val="clear" w:pos="720"/>
          <w:tab w:val="num" w:pos="0"/>
          <w:tab w:val="left" w:pos="181"/>
          <w:tab w:val="left" w:pos="1525"/>
        </w:tabs>
        <w:spacing w:line="240" w:lineRule="auto"/>
        <w:ind w:left="0" w:right="20" w:firstLine="0"/>
        <w:jc w:val="both"/>
        <w:rPr>
          <w:sz w:val="28"/>
          <w:szCs w:val="28"/>
        </w:rPr>
      </w:pPr>
      <w:r w:rsidRPr="005D0D0B">
        <w:rPr>
          <w:rStyle w:val="27"/>
          <w:sz w:val="28"/>
          <w:szCs w:val="28"/>
          <w:lang w:eastAsia="uk-UA"/>
        </w:rPr>
        <w:t>бере участь у засіданнях атестаційної комісії з метою обговорення питань про присвоєння кваліфікаційних категорій вчителям;</w:t>
      </w:r>
    </w:p>
    <w:p w:rsidR="00FC2F1E" w:rsidRPr="005D0D0B" w:rsidRDefault="009154A8" w:rsidP="006D6C10">
      <w:pPr>
        <w:pStyle w:val="21"/>
        <w:numPr>
          <w:ilvl w:val="0"/>
          <w:numId w:val="37"/>
        </w:numPr>
        <w:shd w:val="clear" w:color="auto" w:fill="auto"/>
        <w:tabs>
          <w:tab w:val="clear" w:pos="720"/>
          <w:tab w:val="num" w:pos="0"/>
          <w:tab w:val="left" w:pos="181"/>
          <w:tab w:val="left" w:pos="1525"/>
        </w:tabs>
        <w:spacing w:line="240" w:lineRule="auto"/>
        <w:ind w:left="0" w:right="20" w:firstLine="0"/>
        <w:jc w:val="both"/>
        <w:rPr>
          <w:sz w:val="28"/>
          <w:szCs w:val="28"/>
        </w:rPr>
      </w:pPr>
      <w:r w:rsidRPr="005D0D0B">
        <w:rPr>
          <w:rStyle w:val="27"/>
          <w:sz w:val="28"/>
          <w:szCs w:val="28"/>
          <w:lang w:eastAsia="uk-UA"/>
        </w:rPr>
        <w:lastRenderedPageBreak/>
        <w:t>виносить на розгляд педагогічної ради пропозиції щодо поліпшення організації позакласної та позашкільної роботи з учнями;</w:t>
      </w:r>
    </w:p>
    <w:p w:rsidR="00FC2F1E" w:rsidRPr="005D0D0B" w:rsidRDefault="009154A8" w:rsidP="006D6C10">
      <w:pPr>
        <w:pStyle w:val="21"/>
        <w:numPr>
          <w:ilvl w:val="0"/>
          <w:numId w:val="37"/>
        </w:numPr>
        <w:shd w:val="clear" w:color="auto" w:fill="auto"/>
        <w:tabs>
          <w:tab w:val="clear" w:pos="720"/>
          <w:tab w:val="num" w:pos="0"/>
          <w:tab w:val="left" w:pos="181"/>
          <w:tab w:val="left" w:pos="1525"/>
        </w:tabs>
        <w:spacing w:line="240" w:lineRule="auto"/>
        <w:ind w:left="0" w:right="20" w:firstLine="0"/>
        <w:jc w:val="both"/>
        <w:rPr>
          <w:sz w:val="28"/>
          <w:szCs w:val="28"/>
        </w:rPr>
      </w:pPr>
      <w:r w:rsidRPr="005D0D0B">
        <w:rPr>
          <w:rStyle w:val="27"/>
          <w:sz w:val="28"/>
          <w:szCs w:val="28"/>
          <w:lang w:eastAsia="uk-UA"/>
        </w:rPr>
        <w:t>виступає ініціатором проведення добродійних акцій;</w:t>
      </w:r>
    </w:p>
    <w:p w:rsidR="00FC2F1E" w:rsidRPr="005D0D0B" w:rsidRDefault="009154A8" w:rsidP="006D6C10">
      <w:pPr>
        <w:pStyle w:val="21"/>
        <w:numPr>
          <w:ilvl w:val="0"/>
          <w:numId w:val="37"/>
        </w:numPr>
        <w:shd w:val="clear" w:color="auto" w:fill="auto"/>
        <w:tabs>
          <w:tab w:val="clear" w:pos="720"/>
          <w:tab w:val="num" w:pos="0"/>
          <w:tab w:val="left" w:pos="181"/>
          <w:tab w:val="left" w:pos="1525"/>
        </w:tabs>
        <w:spacing w:line="240" w:lineRule="auto"/>
        <w:ind w:left="0" w:right="20" w:firstLine="0"/>
        <w:jc w:val="both"/>
        <w:rPr>
          <w:rStyle w:val="26"/>
          <w:sz w:val="28"/>
          <w:szCs w:val="28"/>
        </w:rPr>
      </w:pPr>
      <w:r w:rsidRPr="005D0D0B">
        <w:rPr>
          <w:rStyle w:val="26"/>
          <w:sz w:val="28"/>
          <w:szCs w:val="28"/>
          <w:lang w:eastAsia="uk-UA"/>
        </w:rPr>
        <w:t>виносить на розгляд педагогічної ради та відповідного органу освіти пропозиції щодо морального і матеріального заохочення учасників навчально-виховного процесу;</w:t>
      </w:r>
    </w:p>
    <w:p w:rsidR="00FC2F1E" w:rsidRPr="005D0D0B" w:rsidRDefault="009154A8" w:rsidP="006D6C10">
      <w:pPr>
        <w:pStyle w:val="21"/>
        <w:numPr>
          <w:ilvl w:val="0"/>
          <w:numId w:val="37"/>
        </w:numPr>
        <w:shd w:val="clear" w:color="auto" w:fill="auto"/>
        <w:tabs>
          <w:tab w:val="clear" w:pos="720"/>
          <w:tab w:val="num" w:pos="0"/>
          <w:tab w:val="left" w:pos="181"/>
          <w:tab w:val="left" w:pos="1525"/>
        </w:tabs>
        <w:spacing w:line="240" w:lineRule="auto"/>
        <w:ind w:left="0" w:right="20" w:firstLine="0"/>
        <w:jc w:val="both"/>
        <w:rPr>
          <w:rStyle w:val="26"/>
          <w:sz w:val="28"/>
          <w:szCs w:val="28"/>
        </w:rPr>
      </w:pPr>
      <w:r w:rsidRPr="005D0D0B">
        <w:rPr>
          <w:rStyle w:val="26"/>
          <w:sz w:val="28"/>
          <w:szCs w:val="28"/>
          <w:lang w:eastAsia="uk-UA"/>
        </w:rPr>
        <w:t>ініціює розгляд кадрових питань та бере участь у їх вирішенні;</w:t>
      </w:r>
    </w:p>
    <w:p w:rsidR="00FC2F1E" w:rsidRPr="005D0D0B" w:rsidRDefault="009154A8" w:rsidP="006D6C10">
      <w:pPr>
        <w:pStyle w:val="21"/>
        <w:numPr>
          <w:ilvl w:val="0"/>
          <w:numId w:val="37"/>
        </w:numPr>
        <w:shd w:val="clear" w:color="auto" w:fill="auto"/>
        <w:tabs>
          <w:tab w:val="clear" w:pos="720"/>
          <w:tab w:val="num" w:pos="0"/>
          <w:tab w:val="left" w:pos="181"/>
          <w:tab w:val="left" w:pos="1525"/>
        </w:tabs>
        <w:spacing w:line="240" w:lineRule="auto"/>
        <w:ind w:left="0" w:right="20" w:firstLine="0"/>
        <w:jc w:val="both"/>
        <w:rPr>
          <w:sz w:val="28"/>
          <w:szCs w:val="28"/>
        </w:rPr>
      </w:pPr>
      <w:r w:rsidRPr="005D0D0B">
        <w:rPr>
          <w:rStyle w:val="26"/>
          <w:sz w:val="28"/>
          <w:szCs w:val="28"/>
          <w:lang w:eastAsia="uk-UA"/>
        </w:rPr>
        <w:t>сприяє створенню та діяльності центрів дозвілля, а також залучає громадськість, батьків (осіб, які їх замінюють) до участі в керівництві гуртка, іншими видами позакласної та позашкільної роботи, до проведення оздоровчих та культурно-масових заходів з учнями;</w:t>
      </w:r>
    </w:p>
    <w:p w:rsidR="00FC2F1E" w:rsidRPr="005D0D0B" w:rsidRDefault="009154A8" w:rsidP="006D6C10">
      <w:pPr>
        <w:pStyle w:val="21"/>
        <w:numPr>
          <w:ilvl w:val="0"/>
          <w:numId w:val="37"/>
        </w:numPr>
        <w:shd w:val="clear" w:color="auto" w:fill="auto"/>
        <w:tabs>
          <w:tab w:val="clear" w:pos="720"/>
          <w:tab w:val="num" w:pos="0"/>
          <w:tab w:val="left" w:pos="181"/>
          <w:tab w:val="left" w:pos="1525"/>
        </w:tabs>
        <w:spacing w:line="240" w:lineRule="auto"/>
        <w:ind w:left="0" w:right="20" w:firstLine="0"/>
        <w:jc w:val="both"/>
        <w:rPr>
          <w:rStyle w:val="26"/>
          <w:sz w:val="28"/>
          <w:szCs w:val="28"/>
        </w:rPr>
      </w:pPr>
      <w:r w:rsidRPr="005D0D0B">
        <w:rPr>
          <w:rStyle w:val="26"/>
          <w:sz w:val="28"/>
          <w:szCs w:val="28"/>
          <w:lang w:eastAsia="uk-UA"/>
        </w:rPr>
        <w:t>розподіляє і контролює кошти фонду загального обов'язкового навчання, приймає рішення про надання матеріальної допомоги учням;</w:t>
      </w:r>
    </w:p>
    <w:p w:rsidR="00FC2F1E" w:rsidRPr="005D0D0B" w:rsidRDefault="009154A8" w:rsidP="006D6C10">
      <w:pPr>
        <w:pStyle w:val="21"/>
        <w:numPr>
          <w:ilvl w:val="0"/>
          <w:numId w:val="37"/>
        </w:numPr>
        <w:shd w:val="clear" w:color="auto" w:fill="auto"/>
        <w:tabs>
          <w:tab w:val="clear" w:pos="720"/>
          <w:tab w:val="num" w:pos="0"/>
          <w:tab w:val="left" w:pos="181"/>
          <w:tab w:val="left" w:pos="1525"/>
        </w:tabs>
        <w:spacing w:line="240" w:lineRule="auto"/>
        <w:ind w:left="0" w:right="20" w:firstLine="0"/>
        <w:jc w:val="both"/>
        <w:rPr>
          <w:sz w:val="28"/>
          <w:szCs w:val="28"/>
        </w:rPr>
      </w:pPr>
      <w:r w:rsidRPr="005D0D0B">
        <w:rPr>
          <w:rStyle w:val="26"/>
          <w:sz w:val="28"/>
          <w:szCs w:val="28"/>
          <w:lang w:eastAsia="uk-UA"/>
        </w:rPr>
        <w:t>розглядає питання родинного виховання;</w:t>
      </w:r>
    </w:p>
    <w:p w:rsidR="00FC2F1E" w:rsidRPr="005D0D0B" w:rsidRDefault="009154A8" w:rsidP="006D6C10">
      <w:pPr>
        <w:pStyle w:val="21"/>
        <w:numPr>
          <w:ilvl w:val="0"/>
          <w:numId w:val="37"/>
        </w:numPr>
        <w:shd w:val="clear" w:color="auto" w:fill="auto"/>
        <w:tabs>
          <w:tab w:val="clear" w:pos="720"/>
          <w:tab w:val="num" w:pos="0"/>
          <w:tab w:val="left" w:pos="181"/>
          <w:tab w:val="left" w:pos="1525"/>
        </w:tabs>
        <w:spacing w:line="240" w:lineRule="auto"/>
        <w:ind w:left="0" w:right="20" w:firstLine="0"/>
        <w:jc w:val="both"/>
        <w:rPr>
          <w:rStyle w:val="26"/>
          <w:sz w:val="28"/>
          <w:szCs w:val="28"/>
        </w:rPr>
      </w:pPr>
      <w:r w:rsidRPr="005D0D0B">
        <w:rPr>
          <w:rStyle w:val="26"/>
          <w:sz w:val="28"/>
          <w:szCs w:val="28"/>
          <w:lang w:eastAsia="uk-UA"/>
        </w:rPr>
        <w:t>бере участь за згодою батьків або осіб, які їх з</w:t>
      </w:r>
      <w:r w:rsidR="00FC2F1E" w:rsidRPr="005D0D0B">
        <w:rPr>
          <w:rStyle w:val="26"/>
          <w:sz w:val="28"/>
          <w:szCs w:val="28"/>
          <w:lang w:eastAsia="uk-UA"/>
        </w:rPr>
        <w:t>амінюють, в обстеженні житлово-</w:t>
      </w:r>
      <w:r w:rsidRPr="005D0D0B">
        <w:rPr>
          <w:rStyle w:val="26"/>
          <w:sz w:val="28"/>
          <w:szCs w:val="28"/>
          <w:lang w:eastAsia="uk-UA"/>
        </w:rPr>
        <w:t>побутових умов учнів, які перебувають в несприятливих соціально-економічних умовах;</w:t>
      </w:r>
    </w:p>
    <w:p w:rsidR="00FC2F1E" w:rsidRPr="005D0D0B" w:rsidRDefault="009154A8" w:rsidP="006D6C10">
      <w:pPr>
        <w:pStyle w:val="21"/>
        <w:numPr>
          <w:ilvl w:val="0"/>
          <w:numId w:val="37"/>
        </w:numPr>
        <w:shd w:val="clear" w:color="auto" w:fill="auto"/>
        <w:tabs>
          <w:tab w:val="clear" w:pos="720"/>
          <w:tab w:val="num" w:pos="0"/>
          <w:tab w:val="left" w:pos="181"/>
          <w:tab w:val="left" w:pos="1525"/>
        </w:tabs>
        <w:spacing w:line="240" w:lineRule="auto"/>
        <w:ind w:left="0" w:right="20" w:firstLine="0"/>
        <w:jc w:val="both"/>
        <w:rPr>
          <w:sz w:val="28"/>
          <w:szCs w:val="28"/>
        </w:rPr>
      </w:pPr>
      <w:r w:rsidRPr="005D0D0B">
        <w:rPr>
          <w:rStyle w:val="26"/>
          <w:sz w:val="28"/>
          <w:szCs w:val="28"/>
          <w:lang w:eastAsia="uk-UA"/>
        </w:rPr>
        <w:t>сприяє педагогічній освіті батьків;</w:t>
      </w:r>
    </w:p>
    <w:p w:rsidR="00FC2F1E" w:rsidRPr="005D0D0B" w:rsidRDefault="009154A8" w:rsidP="006D6C10">
      <w:pPr>
        <w:pStyle w:val="21"/>
        <w:numPr>
          <w:ilvl w:val="0"/>
          <w:numId w:val="37"/>
        </w:numPr>
        <w:shd w:val="clear" w:color="auto" w:fill="auto"/>
        <w:tabs>
          <w:tab w:val="clear" w:pos="720"/>
          <w:tab w:val="num" w:pos="0"/>
          <w:tab w:val="left" w:pos="181"/>
          <w:tab w:val="left" w:pos="1525"/>
        </w:tabs>
        <w:spacing w:line="240" w:lineRule="auto"/>
        <w:ind w:left="0" w:right="20" w:firstLine="0"/>
        <w:jc w:val="both"/>
        <w:rPr>
          <w:rStyle w:val="26"/>
          <w:sz w:val="28"/>
          <w:szCs w:val="28"/>
        </w:rPr>
      </w:pPr>
      <w:r w:rsidRPr="005D0D0B">
        <w:rPr>
          <w:rStyle w:val="26"/>
          <w:sz w:val="28"/>
          <w:szCs w:val="28"/>
          <w:lang w:eastAsia="uk-UA"/>
        </w:rPr>
        <w:t>сприяє поповненню бібліотечного фонду та передплаті періодичних видань;</w:t>
      </w:r>
    </w:p>
    <w:p w:rsidR="00FC2F1E" w:rsidRPr="005D0D0B" w:rsidRDefault="009154A8" w:rsidP="006D6C10">
      <w:pPr>
        <w:pStyle w:val="21"/>
        <w:numPr>
          <w:ilvl w:val="0"/>
          <w:numId w:val="37"/>
        </w:numPr>
        <w:shd w:val="clear" w:color="auto" w:fill="auto"/>
        <w:tabs>
          <w:tab w:val="clear" w:pos="720"/>
          <w:tab w:val="num" w:pos="0"/>
          <w:tab w:val="left" w:pos="181"/>
          <w:tab w:val="left" w:pos="1525"/>
        </w:tabs>
        <w:spacing w:line="240" w:lineRule="auto"/>
        <w:ind w:left="0" w:right="20" w:firstLine="0"/>
        <w:jc w:val="both"/>
        <w:rPr>
          <w:rStyle w:val="26"/>
          <w:sz w:val="28"/>
          <w:szCs w:val="28"/>
        </w:rPr>
      </w:pPr>
      <w:r w:rsidRPr="005D0D0B">
        <w:rPr>
          <w:rStyle w:val="26"/>
          <w:sz w:val="28"/>
          <w:szCs w:val="28"/>
          <w:lang w:eastAsia="uk-UA"/>
        </w:rPr>
        <w:t>розглядає питання здобуття обов'язкової загальної середньої освіти учнями;</w:t>
      </w:r>
    </w:p>
    <w:p w:rsidR="00FC2F1E" w:rsidRPr="005D0D0B" w:rsidRDefault="009154A8" w:rsidP="006D6C10">
      <w:pPr>
        <w:pStyle w:val="21"/>
        <w:numPr>
          <w:ilvl w:val="0"/>
          <w:numId w:val="37"/>
        </w:numPr>
        <w:shd w:val="clear" w:color="auto" w:fill="auto"/>
        <w:tabs>
          <w:tab w:val="clear" w:pos="720"/>
          <w:tab w:val="num" w:pos="0"/>
          <w:tab w:val="left" w:pos="181"/>
          <w:tab w:val="left" w:pos="1525"/>
        </w:tabs>
        <w:spacing w:line="240" w:lineRule="auto"/>
        <w:ind w:left="0" w:right="20" w:firstLine="0"/>
        <w:jc w:val="both"/>
        <w:rPr>
          <w:sz w:val="28"/>
          <w:szCs w:val="28"/>
        </w:rPr>
      </w:pPr>
      <w:r w:rsidRPr="005D0D0B">
        <w:rPr>
          <w:rStyle w:val="26"/>
          <w:sz w:val="28"/>
          <w:szCs w:val="28"/>
          <w:lang w:eastAsia="uk-UA"/>
        </w:rPr>
        <w:t>організовує громадський контроль за харчуванням і медичним обслуговуванням</w:t>
      </w:r>
      <w:r w:rsidR="00C23418" w:rsidRPr="005D0D0B">
        <w:rPr>
          <w:sz w:val="28"/>
          <w:szCs w:val="28"/>
        </w:rPr>
        <w:t xml:space="preserve"> </w:t>
      </w:r>
      <w:r w:rsidRPr="005D0D0B">
        <w:rPr>
          <w:rStyle w:val="26"/>
          <w:sz w:val="28"/>
          <w:szCs w:val="28"/>
          <w:lang w:eastAsia="uk-UA"/>
        </w:rPr>
        <w:t>учнів;</w:t>
      </w:r>
    </w:p>
    <w:p w:rsidR="00FC2F1E" w:rsidRPr="005D0D0B" w:rsidRDefault="009154A8" w:rsidP="006D6C10">
      <w:pPr>
        <w:pStyle w:val="21"/>
        <w:numPr>
          <w:ilvl w:val="0"/>
          <w:numId w:val="37"/>
        </w:numPr>
        <w:shd w:val="clear" w:color="auto" w:fill="auto"/>
        <w:tabs>
          <w:tab w:val="clear" w:pos="720"/>
          <w:tab w:val="num" w:pos="0"/>
          <w:tab w:val="left" w:pos="181"/>
          <w:tab w:val="left" w:pos="1525"/>
        </w:tabs>
        <w:spacing w:line="240" w:lineRule="auto"/>
        <w:ind w:left="0" w:right="20" w:firstLine="0"/>
        <w:jc w:val="both"/>
        <w:rPr>
          <w:sz w:val="28"/>
          <w:szCs w:val="28"/>
        </w:rPr>
      </w:pPr>
      <w:r w:rsidRPr="005D0D0B">
        <w:rPr>
          <w:rStyle w:val="26"/>
          <w:sz w:val="28"/>
          <w:szCs w:val="28"/>
          <w:lang w:eastAsia="uk-UA"/>
        </w:rPr>
        <w:t>розглядає звернення учасників навчально-виховного процесу з питань роботи</w:t>
      </w:r>
      <w:r w:rsidR="00C23418" w:rsidRPr="005D0D0B">
        <w:rPr>
          <w:sz w:val="28"/>
          <w:szCs w:val="28"/>
        </w:rPr>
        <w:t xml:space="preserve"> </w:t>
      </w:r>
      <w:r w:rsidRPr="005D0D0B">
        <w:rPr>
          <w:rStyle w:val="26"/>
          <w:sz w:val="28"/>
          <w:szCs w:val="28"/>
          <w:lang w:eastAsia="uk-UA"/>
        </w:rPr>
        <w:t>школи;</w:t>
      </w:r>
    </w:p>
    <w:p w:rsidR="00FC2F1E" w:rsidRPr="005D0D0B" w:rsidRDefault="009154A8" w:rsidP="006D6C10">
      <w:pPr>
        <w:pStyle w:val="21"/>
        <w:numPr>
          <w:ilvl w:val="0"/>
          <w:numId w:val="37"/>
        </w:numPr>
        <w:shd w:val="clear" w:color="auto" w:fill="auto"/>
        <w:tabs>
          <w:tab w:val="clear" w:pos="720"/>
          <w:tab w:val="num" w:pos="0"/>
          <w:tab w:val="left" w:pos="181"/>
          <w:tab w:val="left" w:pos="1525"/>
        </w:tabs>
        <w:spacing w:line="240" w:lineRule="auto"/>
        <w:ind w:left="0" w:right="20" w:firstLine="0"/>
        <w:jc w:val="both"/>
        <w:rPr>
          <w:sz w:val="28"/>
          <w:szCs w:val="28"/>
        </w:rPr>
      </w:pPr>
      <w:r w:rsidRPr="005D0D0B">
        <w:rPr>
          <w:rStyle w:val="26"/>
          <w:sz w:val="28"/>
          <w:szCs w:val="28"/>
          <w:lang w:eastAsia="uk-UA"/>
        </w:rPr>
        <w:t>вносить пропозиції щодо морального і матеріального заохочення учасників навчально-виховного процесу;</w:t>
      </w:r>
    </w:p>
    <w:p w:rsidR="00FC2F1E" w:rsidRPr="005D0D0B" w:rsidRDefault="009154A8" w:rsidP="006D6C10">
      <w:pPr>
        <w:pStyle w:val="21"/>
        <w:numPr>
          <w:ilvl w:val="0"/>
          <w:numId w:val="37"/>
        </w:numPr>
        <w:shd w:val="clear" w:color="auto" w:fill="auto"/>
        <w:tabs>
          <w:tab w:val="clear" w:pos="720"/>
          <w:tab w:val="num" w:pos="0"/>
          <w:tab w:val="left" w:pos="181"/>
          <w:tab w:val="left" w:pos="1525"/>
        </w:tabs>
        <w:spacing w:line="240" w:lineRule="auto"/>
        <w:ind w:left="0" w:right="20" w:firstLine="0"/>
        <w:jc w:val="both"/>
        <w:rPr>
          <w:rStyle w:val="26"/>
          <w:sz w:val="28"/>
          <w:szCs w:val="28"/>
        </w:rPr>
      </w:pPr>
      <w:r w:rsidRPr="005D0D0B">
        <w:rPr>
          <w:rStyle w:val="26"/>
          <w:sz w:val="28"/>
          <w:szCs w:val="28"/>
          <w:lang w:eastAsia="uk-UA"/>
        </w:rPr>
        <w:t xml:space="preserve">може створювати постійні або тимчасові комісії з окремих напрямів роботи. </w:t>
      </w:r>
    </w:p>
    <w:p w:rsidR="009154A8" w:rsidRPr="005D0D0B" w:rsidRDefault="00FC2F1E" w:rsidP="006D6C10">
      <w:pPr>
        <w:pStyle w:val="21"/>
        <w:shd w:val="clear" w:color="auto" w:fill="auto"/>
        <w:tabs>
          <w:tab w:val="num" w:pos="0"/>
          <w:tab w:val="left" w:pos="181"/>
          <w:tab w:val="left" w:pos="1525"/>
        </w:tabs>
        <w:spacing w:line="240" w:lineRule="auto"/>
        <w:ind w:right="20"/>
        <w:jc w:val="both"/>
        <w:rPr>
          <w:rStyle w:val="26"/>
          <w:sz w:val="28"/>
          <w:szCs w:val="28"/>
          <w:lang w:eastAsia="uk-UA"/>
        </w:rPr>
      </w:pPr>
      <w:r w:rsidRPr="005D0D0B">
        <w:rPr>
          <w:rStyle w:val="26"/>
          <w:sz w:val="28"/>
          <w:szCs w:val="28"/>
          <w:lang w:eastAsia="uk-UA"/>
        </w:rPr>
        <w:t xml:space="preserve">     </w:t>
      </w:r>
      <w:r w:rsidR="009154A8" w:rsidRPr="005D0D0B">
        <w:rPr>
          <w:rStyle w:val="26"/>
          <w:sz w:val="28"/>
          <w:szCs w:val="28"/>
          <w:lang w:eastAsia="uk-UA"/>
        </w:rPr>
        <w:t>Склад комісій та зміст їх роботи визначаються радою.</w:t>
      </w:r>
    </w:p>
    <w:p w:rsidR="008F65C9" w:rsidRPr="005D0D0B" w:rsidRDefault="008F65C9" w:rsidP="006D6C10">
      <w:pPr>
        <w:pStyle w:val="21"/>
        <w:shd w:val="clear" w:color="auto" w:fill="auto"/>
        <w:tabs>
          <w:tab w:val="num" w:pos="0"/>
          <w:tab w:val="left" w:pos="181"/>
          <w:tab w:val="left" w:pos="1525"/>
        </w:tabs>
        <w:spacing w:line="240" w:lineRule="auto"/>
        <w:ind w:right="20"/>
        <w:jc w:val="both"/>
        <w:rPr>
          <w:sz w:val="28"/>
          <w:szCs w:val="28"/>
        </w:rPr>
      </w:pPr>
    </w:p>
    <w:p w:rsidR="0042470A" w:rsidRPr="005D0D0B" w:rsidRDefault="0042470A" w:rsidP="00B04023">
      <w:pPr>
        <w:pStyle w:val="21"/>
        <w:numPr>
          <w:ilvl w:val="1"/>
          <w:numId w:val="47"/>
        </w:numPr>
        <w:shd w:val="clear" w:color="auto" w:fill="auto"/>
        <w:tabs>
          <w:tab w:val="left" w:pos="1335"/>
        </w:tabs>
        <w:spacing w:line="240" w:lineRule="auto"/>
        <w:ind w:right="20"/>
        <w:jc w:val="both"/>
        <w:rPr>
          <w:sz w:val="28"/>
          <w:szCs w:val="28"/>
        </w:rPr>
      </w:pPr>
      <w:r w:rsidRPr="005D0D0B">
        <w:rPr>
          <w:rStyle w:val="24"/>
          <w:sz w:val="28"/>
          <w:szCs w:val="28"/>
          <w:lang w:eastAsia="uk-UA"/>
        </w:rPr>
        <w:t>У школі створюється постійно діючий дорадчий колегіальний орган - педагогічна рада.</w:t>
      </w:r>
    </w:p>
    <w:p w:rsidR="0042470A" w:rsidRPr="005D0D0B" w:rsidRDefault="0042470A" w:rsidP="0042470A">
      <w:pPr>
        <w:pStyle w:val="21"/>
        <w:shd w:val="clear" w:color="auto" w:fill="auto"/>
        <w:spacing w:line="240" w:lineRule="auto"/>
        <w:ind w:right="20" w:firstLine="543"/>
        <w:jc w:val="both"/>
        <w:rPr>
          <w:sz w:val="28"/>
          <w:szCs w:val="28"/>
        </w:rPr>
      </w:pPr>
      <w:r w:rsidRPr="005D0D0B">
        <w:rPr>
          <w:rStyle w:val="24"/>
          <w:sz w:val="28"/>
          <w:szCs w:val="28"/>
          <w:lang w:eastAsia="uk-UA"/>
        </w:rPr>
        <w:t>Головою педагогічної ради є директор школи.</w:t>
      </w:r>
    </w:p>
    <w:p w:rsidR="0042470A" w:rsidRPr="005D0D0B" w:rsidRDefault="0042470A" w:rsidP="008F65C9">
      <w:pPr>
        <w:pStyle w:val="21"/>
        <w:numPr>
          <w:ilvl w:val="2"/>
          <w:numId w:val="47"/>
        </w:numPr>
        <w:shd w:val="clear" w:color="auto" w:fill="auto"/>
        <w:tabs>
          <w:tab w:val="left" w:pos="362"/>
          <w:tab w:val="left" w:pos="543"/>
          <w:tab w:val="left" w:pos="1455"/>
        </w:tabs>
        <w:spacing w:line="240" w:lineRule="auto"/>
        <w:ind w:right="20"/>
        <w:jc w:val="both"/>
        <w:rPr>
          <w:sz w:val="28"/>
          <w:szCs w:val="28"/>
        </w:rPr>
      </w:pPr>
      <w:r w:rsidRPr="005D0D0B">
        <w:rPr>
          <w:rStyle w:val="24"/>
          <w:sz w:val="28"/>
          <w:szCs w:val="28"/>
          <w:lang w:eastAsia="uk-UA"/>
        </w:rPr>
        <w:t>Кількість засідань педради визначається їх доцільністю, але не може бути менше чотирьох разів на рік.</w:t>
      </w:r>
      <w:r w:rsidR="00E3747C">
        <w:rPr>
          <w:rStyle w:val="24"/>
          <w:sz w:val="28"/>
          <w:szCs w:val="28"/>
          <w:lang w:eastAsia="uk-UA"/>
        </w:rPr>
        <w:t xml:space="preserve"> Робота педагогічної ради планується перспективно та у річному плані роботи закладу.</w:t>
      </w:r>
    </w:p>
    <w:p w:rsidR="0042470A" w:rsidRPr="005D0D0B" w:rsidRDefault="0042470A" w:rsidP="0042470A">
      <w:pPr>
        <w:pStyle w:val="21"/>
        <w:shd w:val="clear" w:color="auto" w:fill="auto"/>
        <w:tabs>
          <w:tab w:val="num" w:pos="0"/>
          <w:tab w:val="left" w:pos="362"/>
          <w:tab w:val="left" w:pos="543"/>
        </w:tabs>
        <w:spacing w:line="240" w:lineRule="auto"/>
        <w:ind w:right="20"/>
        <w:jc w:val="both"/>
        <w:rPr>
          <w:sz w:val="28"/>
          <w:szCs w:val="28"/>
        </w:rPr>
      </w:pPr>
      <w:r w:rsidRPr="005D0D0B">
        <w:rPr>
          <w:rStyle w:val="24"/>
          <w:sz w:val="28"/>
          <w:szCs w:val="28"/>
          <w:lang w:eastAsia="uk-UA"/>
        </w:rPr>
        <w:t>Члени педагогічної ради мають право виносити на її розгляд актуальні питання навчально-виховного процесу.</w:t>
      </w:r>
    </w:p>
    <w:p w:rsidR="0042470A" w:rsidRPr="005D0D0B" w:rsidRDefault="0042470A" w:rsidP="0042470A">
      <w:pPr>
        <w:rPr>
          <w:rFonts w:ascii="Times New Roman" w:hAnsi="Times New Roman" w:cs="Times New Roman"/>
          <w:sz w:val="28"/>
          <w:szCs w:val="28"/>
        </w:rPr>
      </w:pPr>
      <w:r w:rsidRPr="005D0D0B">
        <w:rPr>
          <w:rFonts w:ascii="Times New Roman" w:hAnsi="Times New Roman" w:cs="Times New Roman"/>
          <w:sz w:val="28"/>
          <w:szCs w:val="28"/>
        </w:rPr>
        <w:t>4.</w:t>
      </w:r>
      <w:r w:rsidR="00B04023">
        <w:rPr>
          <w:rFonts w:ascii="Times New Roman" w:hAnsi="Times New Roman" w:cs="Times New Roman"/>
          <w:sz w:val="28"/>
          <w:szCs w:val="28"/>
        </w:rPr>
        <w:t>9</w:t>
      </w:r>
      <w:r w:rsidR="008F65C9" w:rsidRPr="005D0D0B">
        <w:rPr>
          <w:rFonts w:ascii="Times New Roman" w:hAnsi="Times New Roman" w:cs="Times New Roman"/>
          <w:sz w:val="28"/>
          <w:szCs w:val="28"/>
        </w:rPr>
        <w:t>.</w:t>
      </w:r>
      <w:r w:rsidR="00E3747C">
        <w:rPr>
          <w:rFonts w:ascii="Times New Roman" w:hAnsi="Times New Roman" w:cs="Times New Roman"/>
          <w:sz w:val="28"/>
          <w:szCs w:val="28"/>
        </w:rPr>
        <w:t>2</w:t>
      </w:r>
      <w:r w:rsidRPr="005D0D0B">
        <w:rPr>
          <w:rFonts w:ascii="Times New Roman" w:hAnsi="Times New Roman" w:cs="Times New Roman"/>
          <w:sz w:val="28"/>
          <w:szCs w:val="28"/>
        </w:rPr>
        <w:t>. Педагогічна рада розглядає питання:</w:t>
      </w:r>
    </w:p>
    <w:p w:rsidR="0042470A" w:rsidRPr="005D0D0B" w:rsidRDefault="0042470A" w:rsidP="0042470A">
      <w:pPr>
        <w:rPr>
          <w:rFonts w:ascii="Times New Roman" w:hAnsi="Times New Roman" w:cs="Times New Roman"/>
          <w:sz w:val="28"/>
          <w:szCs w:val="28"/>
        </w:rPr>
      </w:pPr>
      <w:r w:rsidRPr="005D0D0B">
        <w:rPr>
          <w:rFonts w:ascii="Times New Roman" w:hAnsi="Times New Roman" w:cs="Times New Roman"/>
          <w:sz w:val="28"/>
          <w:szCs w:val="28"/>
        </w:rPr>
        <w:t>- удосконалення і методичного забезпечення навчально-виховного процесу;</w:t>
      </w:r>
    </w:p>
    <w:p w:rsidR="008F65C9" w:rsidRPr="005D0D0B" w:rsidRDefault="008F65C9" w:rsidP="0042470A">
      <w:pPr>
        <w:rPr>
          <w:rFonts w:ascii="Times New Roman" w:hAnsi="Times New Roman" w:cs="Times New Roman"/>
          <w:sz w:val="28"/>
          <w:szCs w:val="28"/>
        </w:rPr>
      </w:pPr>
      <w:r w:rsidRPr="005D0D0B">
        <w:rPr>
          <w:rFonts w:ascii="Times New Roman" w:hAnsi="Times New Roman" w:cs="Times New Roman"/>
          <w:sz w:val="28"/>
          <w:szCs w:val="28"/>
        </w:rPr>
        <w:t xml:space="preserve">- </w:t>
      </w:r>
      <w:r w:rsidR="0042470A" w:rsidRPr="005D0D0B">
        <w:rPr>
          <w:rFonts w:ascii="Times New Roman" w:hAnsi="Times New Roman" w:cs="Times New Roman"/>
          <w:sz w:val="28"/>
          <w:szCs w:val="28"/>
        </w:rPr>
        <w:t>планування та режиму роботи закладу;</w:t>
      </w:r>
    </w:p>
    <w:p w:rsidR="0042470A" w:rsidRPr="005D0D0B" w:rsidRDefault="008F65C9" w:rsidP="0042470A">
      <w:pPr>
        <w:rPr>
          <w:rFonts w:ascii="Times New Roman" w:hAnsi="Times New Roman" w:cs="Times New Roman"/>
          <w:sz w:val="28"/>
          <w:szCs w:val="28"/>
        </w:rPr>
      </w:pPr>
      <w:r w:rsidRPr="005D0D0B">
        <w:rPr>
          <w:rFonts w:ascii="Times New Roman" w:hAnsi="Times New Roman" w:cs="Times New Roman"/>
          <w:sz w:val="28"/>
          <w:szCs w:val="28"/>
        </w:rPr>
        <w:t xml:space="preserve">- </w:t>
      </w:r>
      <w:r w:rsidR="0042470A" w:rsidRPr="005D0D0B">
        <w:rPr>
          <w:rFonts w:ascii="Times New Roman" w:hAnsi="Times New Roman" w:cs="Times New Roman"/>
          <w:sz w:val="28"/>
          <w:szCs w:val="28"/>
        </w:rPr>
        <w:t>варіативної складової робочого навчального плану;</w:t>
      </w:r>
    </w:p>
    <w:p w:rsidR="0042470A" w:rsidRPr="005D0D0B" w:rsidRDefault="008F65C9" w:rsidP="0042470A">
      <w:pPr>
        <w:rPr>
          <w:rFonts w:ascii="Times New Roman" w:hAnsi="Times New Roman" w:cs="Times New Roman"/>
          <w:sz w:val="28"/>
          <w:szCs w:val="28"/>
        </w:rPr>
      </w:pPr>
      <w:r w:rsidRPr="005D0D0B">
        <w:rPr>
          <w:rFonts w:ascii="Times New Roman" w:hAnsi="Times New Roman" w:cs="Times New Roman"/>
          <w:sz w:val="28"/>
          <w:szCs w:val="28"/>
        </w:rPr>
        <w:t xml:space="preserve">- </w:t>
      </w:r>
      <w:r w:rsidR="0042470A" w:rsidRPr="005D0D0B">
        <w:rPr>
          <w:rFonts w:ascii="Times New Roman" w:hAnsi="Times New Roman" w:cs="Times New Roman"/>
          <w:sz w:val="28"/>
          <w:szCs w:val="28"/>
        </w:rPr>
        <w:t>переведення учнів до наступного класу і їх випуску, видачі документів про відповідний рівень освіти, нагородження за успіхи у навчанні;</w:t>
      </w:r>
    </w:p>
    <w:p w:rsidR="0042470A" w:rsidRPr="005D0D0B" w:rsidRDefault="008F65C9" w:rsidP="0042470A">
      <w:pPr>
        <w:rPr>
          <w:rFonts w:ascii="Times New Roman" w:hAnsi="Times New Roman" w:cs="Times New Roman"/>
          <w:sz w:val="28"/>
          <w:szCs w:val="28"/>
        </w:rPr>
      </w:pPr>
      <w:r w:rsidRPr="005D0D0B">
        <w:rPr>
          <w:rFonts w:ascii="Times New Roman" w:hAnsi="Times New Roman" w:cs="Times New Roman"/>
          <w:sz w:val="28"/>
          <w:szCs w:val="28"/>
        </w:rPr>
        <w:t xml:space="preserve">- </w:t>
      </w:r>
      <w:r w:rsidR="0042470A" w:rsidRPr="005D0D0B">
        <w:rPr>
          <w:rFonts w:ascii="Times New Roman" w:hAnsi="Times New Roman" w:cs="Times New Roman"/>
          <w:sz w:val="28"/>
          <w:szCs w:val="28"/>
        </w:rPr>
        <w:t>підвищення кваліфікації педагогічних працівників, розвитку їх творчої ініціативи, впровадження у навчально-виховний процес досягнень науки і передового педагогічного досвіду;</w:t>
      </w:r>
    </w:p>
    <w:p w:rsidR="0042470A" w:rsidRPr="005D0D0B" w:rsidRDefault="008F65C9" w:rsidP="0042470A">
      <w:pPr>
        <w:rPr>
          <w:rFonts w:ascii="Times New Roman" w:hAnsi="Times New Roman" w:cs="Times New Roman"/>
          <w:sz w:val="28"/>
          <w:szCs w:val="28"/>
        </w:rPr>
      </w:pPr>
      <w:r w:rsidRPr="005D0D0B">
        <w:rPr>
          <w:rFonts w:ascii="Times New Roman" w:hAnsi="Times New Roman" w:cs="Times New Roman"/>
          <w:sz w:val="28"/>
          <w:szCs w:val="28"/>
        </w:rPr>
        <w:lastRenderedPageBreak/>
        <w:t xml:space="preserve">- </w:t>
      </w:r>
      <w:r w:rsidR="0042470A" w:rsidRPr="005D0D0B">
        <w:rPr>
          <w:rFonts w:ascii="Times New Roman" w:hAnsi="Times New Roman" w:cs="Times New Roman"/>
          <w:sz w:val="28"/>
          <w:szCs w:val="28"/>
        </w:rPr>
        <w:t>участі в інноваційній та експериментальній діяльності закладу, співпраці з вищими навчальними закладами та науковими установами;</w:t>
      </w:r>
    </w:p>
    <w:p w:rsidR="0042470A" w:rsidRPr="005D0D0B" w:rsidRDefault="008F65C9" w:rsidP="0042470A">
      <w:pPr>
        <w:rPr>
          <w:rFonts w:ascii="Times New Roman" w:hAnsi="Times New Roman" w:cs="Times New Roman"/>
          <w:sz w:val="28"/>
          <w:szCs w:val="28"/>
        </w:rPr>
      </w:pPr>
      <w:r w:rsidRPr="005D0D0B">
        <w:rPr>
          <w:rFonts w:ascii="Times New Roman" w:hAnsi="Times New Roman" w:cs="Times New Roman"/>
          <w:sz w:val="28"/>
          <w:szCs w:val="28"/>
        </w:rPr>
        <w:t xml:space="preserve">- </w:t>
      </w:r>
      <w:r w:rsidR="0042470A" w:rsidRPr="005D0D0B">
        <w:rPr>
          <w:rFonts w:ascii="Times New Roman" w:hAnsi="Times New Roman" w:cs="Times New Roman"/>
          <w:sz w:val="28"/>
          <w:szCs w:val="28"/>
        </w:rPr>
        <w:t>морального та матеріального заохочення учнів (вихованців) та працівників закладу;</w:t>
      </w:r>
    </w:p>
    <w:p w:rsidR="0042470A" w:rsidRPr="005D0D0B" w:rsidRDefault="008F65C9" w:rsidP="0042470A">
      <w:pPr>
        <w:rPr>
          <w:rFonts w:ascii="Times New Roman" w:hAnsi="Times New Roman" w:cs="Times New Roman"/>
          <w:sz w:val="28"/>
          <w:szCs w:val="28"/>
        </w:rPr>
      </w:pPr>
      <w:r w:rsidRPr="005D0D0B">
        <w:rPr>
          <w:rFonts w:ascii="Times New Roman" w:hAnsi="Times New Roman" w:cs="Times New Roman"/>
          <w:sz w:val="28"/>
          <w:szCs w:val="28"/>
        </w:rPr>
        <w:t xml:space="preserve">- </w:t>
      </w:r>
      <w:r w:rsidR="0042470A" w:rsidRPr="005D0D0B">
        <w:rPr>
          <w:rFonts w:ascii="Times New Roman" w:hAnsi="Times New Roman" w:cs="Times New Roman"/>
          <w:sz w:val="28"/>
          <w:szCs w:val="28"/>
        </w:rPr>
        <w:t>морального заохочення батьків та осіб, що їх замінюють, та громадських діячів, які беруть участь в організації навчально-виховного процесу;</w:t>
      </w:r>
    </w:p>
    <w:p w:rsidR="0042470A" w:rsidRPr="005D0D0B" w:rsidRDefault="008F65C9" w:rsidP="0042470A">
      <w:pPr>
        <w:rPr>
          <w:rFonts w:ascii="Times New Roman" w:hAnsi="Times New Roman" w:cs="Times New Roman"/>
          <w:sz w:val="28"/>
          <w:szCs w:val="28"/>
        </w:rPr>
      </w:pPr>
      <w:r w:rsidRPr="005D0D0B">
        <w:rPr>
          <w:rFonts w:ascii="Times New Roman" w:hAnsi="Times New Roman" w:cs="Times New Roman"/>
          <w:sz w:val="28"/>
          <w:szCs w:val="28"/>
        </w:rPr>
        <w:t xml:space="preserve">- </w:t>
      </w:r>
      <w:r w:rsidR="0042470A" w:rsidRPr="005D0D0B">
        <w:rPr>
          <w:rFonts w:ascii="Times New Roman" w:hAnsi="Times New Roman" w:cs="Times New Roman"/>
          <w:sz w:val="28"/>
          <w:szCs w:val="28"/>
        </w:rPr>
        <w:t>притягнення до дисциплінарної відповідальності учнів (вихованців), працівників закладу за невиконання ними своїх обов’язків;</w:t>
      </w:r>
    </w:p>
    <w:p w:rsidR="003D68BB" w:rsidRPr="005D0D0B" w:rsidRDefault="008F65C9" w:rsidP="0042470A">
      <w:pPr>
        <w:pStyle w:val="21"/>
        <w:shd w:val="clear" w:color="auto" w:fill="auto"/>
        <w:tabs>
          <w:tab w:val="left" w:pos="362"/>
        </w:tabs>
        <w:spacing w:line="240" w:lineRule="auto"/>
        <w:ind w:right="20"/>
        <w:jc w:val="both"/>
        <w:rPr>
          <w:rStyle w:val="25"/>
          <w:sz w:val="28"/>
          <w:szCs w:val="28"/>
          <w:lang w:eastAsia="uk-UA"/>
        </w:rPr>
      </w:pPr>
      <w:r w:rsidRPr="005D0D0B">
        <w:rPr>
          <w:sz w:val="28"/>
          <w:szCs w:val="28"/>
        </w:rPr>
        <w:t xml:space="preserve">- </w:t>
      </w:r>
      <w:r w:rsidR="0042470A" w:rsidRPr="005D0D0B">
        <w:rPr>
          <w:sz w:val="28"/>
          <w:szCs w:val="28"/>
        </w:rPr>
        <w:t>педагогічна рада розглядає також інші питання, пов’язані з діяльністю закладу.</w:t>
      </w:r>
    </w:p>
    <w:p w:rsidR="009154A8" w:rsidRPr="005D0D0B" w:rsidRDefault="009154A8" w:rsidP="0042470A">
      <w:pPr>
        <w:pStyle w:val="21"/>
        <w:shd w:val="clear" w:color="auto" w:fill="auto"/>
        <w:spacing w:line="240" w:lineRule="auto"/>
        <w:ind w:right="20"/>
        <w:jc w:val="both"/>
        <w:rPr>
          <w:sz w:val="28"/>
          <w:szCs w:val="28"/>
        </w:rPr>
      </w:pPr>
    </w:p>
    <w:p w:rsidR="009154A8" w:rsidRPr="005D0D0B" w:rsidRDefault="009154A8" w:rsidP="008F65C9">
      <w:pPr>
        <w:pStyle w:val="21"/>
        <w:numPr>
          <w:ilvl w:val="1"/>
          <w:numId w:val="47"/>
        </w:numPr>
        <w:shd w:val="clear" w:color="auto" w:fill="auto"/>
        <w:tabs>
          <w:tab w:val="left" w:pos="1340"/>
        </w:tabs>
        <w:spacing w:line="240" w:lineRule="auto"/>
        <w:ind w:right="20"/>
        <w:jc w:val="both"/>
        <w:rPr>
          <w:sz w:val="28"/>
          <w:szCs w:val="28"/>
        </w:rPr>
      </w:pPr>
      <w:r w:rsidRPr="005D0D0B">
        <w:rPr>
          <w:rStyle w:val="24"/>
          <w:sz w:val="28"/>
          <w:szCs w:val="28"/>
          <w:lang w:eastAsia="uk-UA"/>
        </w:rPr>
        <w:t>Обсяг педагогічного навантаження вчителів визначається на підставі законодавства директором школи і затверджується відповідним органом управління освітою.</w:t>
      </w:r>
    </w:p>
    <w:p w:rsidR="009154A8" w:rsidRPr="005D0D0B" w:rsidRDefault="009154A8" w:rsidP="0042470A">
      <w:pPr>
        <w:pStyle w:val="21"/>
        <w:shd w:val="clear" w:color="auto" w:fill="auto"/>
        <w:tabs>
          <w:tab w:val="num" w:pos="0"/>
        </w:tabs>
        <w:spacing w:line="240" w:lineRule="auto"/>
        <w:ind w:right="20"/>
        <w:jc w:val="both"/>
        <w:rPr>
          <w:sz w:val="28"/>
          <w:szCs w:val="28"/>
        </w:rPr>
      </w:pPr>
      <w:r w:rsidRPr="005D0D0B">
        <w:rPr>
          <w:rStyle w:val="24"/>
          <w:sz w:val="28"/>
          <w:szCs w:val="28"/>
          <w:lang w:eastAsia="uk-UA"/>
        </w:rPr>
        <w:t>Обсяг педагогічного навантаження може бути менше тарифної ставки лише за письмовою згодою педагогічного працівника.</w:t>
      </w:r>
    </w:p>
    <w:p w:rsidR="009154A8" w:rsidRPr="005D0D0B" w:rsidRDefault="009154A8" w:rsidP="0004634C">
      <w:pPr>
        <w:pStyle w:val="21"/>
        <w:shd w:val="clear" w:color="auto" w:fill="auto"/>
        <w:spacing w:line="240" w:lineRule="auto"/>
        <w:ind w:right="20" w:firstLine="543"/>
        <w:jc w:val="both"/>
        <w:rPr>
          <w:rStyle w:val="24"/>
          <w:sz w:val="28"/>
          <w:szCs w:val="28"/>
          <w:lang w:eastAsia="uk-UA"/>
        </w:rPr>
      </w:pPr>
      <w:r w:rsidRPr="005D0D0B">
        <w:rPr>
          <w:rStyle w:val="24"/>
          <w:sz w:val="28"/>
          <w:szCs w:val="28"/>
          <w:lang w:eastAsia="uk-UA"/>
        </w:rPr>
        <w:t>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w:t>
      </w:r>
    </w:p>
    <w:p w:rsidR="008F65C9" w:rsidRPr="005D0D0B" w:rsidRDefault="008F65C9" w:rsidP="0004634C">
      <w:pPr>
        <w:pStyle w:val="21"/>
        <w:shd w:val="clear" w:color="auto" w:fill="auto"/>
        <w:spacing w:line="240" w:lineRule="auto"/>
        <w:ind w:right="20" w:firstLine="543"/>
        <w:jc w:val="both"/>
        <w:rPr>
          <w:sz w:val="28"/>
          <w:szCs w:val="28"/>
        </w:rPr>
      </w:pPr>
    </w:p>
    <w:p w:rsidR="009154A8" w:rsidRPr="005D0D0B" w:rsidRDefault="009154A8" w:rsidP="008F65C9">
      <w:pPr>
        <w:pStyle w:val="21"/>
        <w:numPr>
          <w:ilvl w:val="1"/>
          <w:numId w:val="47"/>
        </w:numPr>
        <w:shd w:val="clear" w:color="auto" w:fill="auto"/>
        <w:tabs>
          <w:tab w:val="left" w:pos="1450"/>
        </w:tabs>
        <w:spacing w:line="240" w:lineRule="auto"/>
        <w:ind w:right="20"/>
        <w:jc w:val="both"/>
        <w:rPr>
          <w:rStyle w:val="24"/>
          <w:sz w:val="28"/>
          <w:szCs w:val="28"/>
        </w:rPr>
      </w:pPr>
      <w:r w:rsidRPr="005D0D0B">
        <w:rPr>
          <w:rStyle w:val="24"/>
          <w:sz w:val="28"/>
          <w:szCs w:val="28"/>
          <w:lang w:eastAsia="uk-UA"/>
        </w:rPr>
        <w:t>У школі можуть створюватись учнівські та вчительські громадські організації, що діють відповідно до чинного законодавства України.</w:t>
      </w:r>
    </w:p>
    <w:p w:rsidR="00C23418" w:rsidRPr="005D0D0B" w:rsidRDefault="00C23418" w:rsidP="00C23418">
      <w:pPr>
        <w:pStyle w:val="21"/>
        <w:shd w:val="clear" w:color="auto" w:fill="auto"/>
        <w:tabs>
          <w:tab w:val="left" w:pos="1450"/>
        </w:tabs>
        <w:spacing w:line="240" w:lineRule="auto"/>
        <w:ind w:right="20"/>
        <w:jc w:val="both"/>
        <w:rPr>
          <w:rStyle w:val="24"/>
          <w:sz w:val="28"/>
          <w:szCs w:val="28"/>
          <w:lang w:eastAsia="uk-UA"/>
        </w:rPr>
      </w:pPr>
    </w:p>
    <w:p w:rsidR="009154A8" w:rsidRPr="005D0D0B" w:rsidRDefault="00C23418" w:rsidP="00C23418">
      <w:pPr>
        <w:pStyle w:val="21"/>
        <w:shd w:val="clear" w:color="auto" w:fill="auto"/>
        <w:spacing w:line="240" w:lineRule="auto"/>
        <w:ind w:right="20" w:firstLine="543"/>
        <w:jc w:val="center"/>
        <w:rPr>
          <w:b/>
          <w:bCs/>
          <w:sz w:val="28"/>
          <w:szCs w:val="28"/>
        </w:rPr>
      </w:pPr>
      <w:r w:rsidRPr="005D0D0B">
        <w:rPr>
          <w:rStyle w:val="23"/>
          <w:b/>
          <w:bCs/>
          <w:sz w:val="28"/>
          <w:szCs w:val="28"/>
          <w:lang w:val="en-US" w:eastAsia="uk-UA"/>
        </w:rPr>
        <w:t>V</w:t>
      </w:r>
      <w:r w:rsidR="009154A8" w:rsidRPr="005D0D0B">
        <w:rPr>
          <w:rStyle w:val="23"/>
          <w:b/>
          <w:bCs/>
          <w:sz w:val="28"/>
          <w:szCs w:val="28"/>
          <w:lang w:eastAsia="uk-UA"/>
        </w:rPr>
        <w:t>. МАТЕРІАЛЬНО-ТЕХНІЧНА БАЗА</w:t>
      </w:r>
    </w:p>
    <w:p w:rsidR="009154A8" w:rsidRPr="005D0D0B" w:rsidRDefault="009154A8" w:rsidP="0004634C">
      <w:pPr>
        <w:pStyle w:val="21"/>
        <w:numPr>
          <w:ilvl w:val="0"/>
          <w:numId w:val="9"/>
        </w:numPr>
        <w:shd w:val="clear" w:color="auto" w:fill="auto"/>
        <w:tabs>
          <w:tab w:val="left" w:pos="1335"/>
        </w:tabs>
        <w:spacing w:line="240" w:lineRule="auto"/>
        <w:ind w:right="20" w:firstLine="543"/>
        <w:jc w:val="both"/>
        <w:rPr>
          <w:sz w:val="28"/>
          <w:szCs w:val="28"/>
        </w:rPr>
      </w:pPr>
      <w:r w:rsidRPr="005D0D0B">
        <w:rPr>
          <w:rStyle w:val="23"/>
          <w:sz w:val="28"/>
          <w:szCs w:val="28"/>
          <w:lang w:eastAsia="uk-UA"/>
        </w:rPr>
        <w:t>Матеріально-технічна база школи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 школи.</w:t>
      </w:r>
    </w:p>
    <w:p w:rsidR="009154A8" w:rsidRPr="005D0D0B" w:rsidRDefault="00A524FF" w:rsidP="0004634C">
      <w:pPr>
        <w:pStyle w:val="21"/>
        <w:numPr>
          <w:ilvl w:val="0"/>
          <w:numId w:val="9"/>
        </w:numPr>
        <w:shd w:val="clear" w:color="auto" w:fill="auto"/>
        <w:tabs>
          <w:tab w:val="left" w:pos="1335"/>
        </w:tabs>
        <w:spacing w:line="240" w:lineRule="auto"/>
        <w:ind w:right="20" w:firstLine="543"/>
        <w:jc w:val="both"/>
        <w:rPr>
          <w:sz w:val="28"/>
          <w:szCs w:val="28"/>
        </w:rPr>
      </w:pPr>
      <w:r w:rsidRPr="005D0D0B">
        <w:rPr>
          <w:sz w:val="28"/>
          <w:szCs w:val="28"/>
        </w:rPr>
        <w:t>Майно, закріплене за комунальним закладом, належить закладу на правах оперативного управління та не може бути вилученим у нього, якщо інше не передбачено законодавством.</w:t>
      </w:r>
    </w:p>
    <w:p w:rsidR="009154A8" w:rsidRPr="005D0D0B" w:rsidRDefault="009154A8" w:rsidP="0004634C">
      <w:pPr>
        <w:pStyle w:val="21"/>
        <w:numPr>
          <w:ilvl w:val="0"/>
          <w:numId w:val="9"/>
        </w:numPr>
        <w:shd w:val="clear" w:color="auto" w:fill="auto"/>
        <w:tabs>
          <w:tab w:val="left" w:pos="1335"/>
        </w:tabs>
        <w:spacing w:line="240" w:lineRule="auto"/>
        <w:ind w:right="20" w:firstLine="543"/>
        <w:jc w:val="both"/>
        <w:rPr>
          <w:sz w:val="28"/>
          <w:szCs w:val="28"/>
        </w:rPr>
      </w:pPr>
      <w:r w:rsidRPr="005D0D0B">
        <w:rPr>
          <w:rStyle w:val="23"/>
          <w:sz w:val="28"/>
          <w:szCs w:val="28"/>
          <w:lang w:eastAsia="uk-UA"/>
        </w:rPr>
        <w:t>Школа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9154A8" w:rsidRPr="005C3AA2" w:rsidRDefault="009154A8" w:rsidP="0004634C">
      <w:pPr>
        <w:pStyle w:val="21"/>
        <w:numPr>
          <w:ilvl w:val="0"/>
          <w:numId w:val="9"/>
        </w:numPr>
        <w:shd w:val="clear" w:color="auto" w:fill="auto"/>
        <w:tabs>
          <w:tab w:val="left" w:pos="1335"/>
        </w:tabs>
        <w:spacing w:line="240" w:lineRule="auto"/>
        <w:ind w:right="20" w:firstLine="543"/>
        <w:jc w:val="both"/>
        <w:rPr>
          <w:sz w:val="28"/>
          <w:szCs w:val="28"/>
        </w:rPr>
      </w:pPr>
      <w:r w:rsidRPr="005D0D0B">
        <w:rPr>
          <w:rStyle w:val="23"/>
          <w:sz w:val="28"/>
          <w:szCs w:val="28"/>
          <w:lang w:eastAsia="uk-UA"/>
        </w:rPr>
        <w:t xml:space="preserve">Вилучення основних фондів оборотних коштів та іншого майна школи проводиться лише у випадках, передбачених чинним законодавством. Збитки, завдані школі внаслідок порушення його майнових прав іншими юридичними та фізичними особами, відшкодовуються відповідно до чинного </w:t>
      </w:r>
      <w:r w:rsidRPr="005C3AA2">
        <w:rPr>
          <w:rStyle w:val="23"/>
          <w:sz w:val="28"/>
          <w:szCs w:val="28"/>
          <w:lang w:eastAsia="uk-UA"/>
        </w:rPr>
        <w:t>законодавства.</w:t>
      </w:r>
    </w:p>
    <w:p w:rsidR="009154A8" w:rsidRPr="005C3AA2" w:rsidRDefault="009154A8" w:rsidP="0004634C">
      <w:pPr>
        <w:pStyle w:val="21"/>
        <w:numPr>
          <w:ilvl w:val="0"/>
          <w:numId w:val="9"/>
        </w:numPr>
        <w:shd w:val="clear" w:color="auto" w:fill="auto"/>
        <w:tabs>
          <w:tab w:val="left" w:pos="1335"/>
        </w:tabs>
        <w:spacing w:line="240" w:lineRule="auto"/>
        <w:ind w:right="20" w:firstLine="543"/>
        <w:jc w:val="both"/>
        <w:rPr>
          <w:sz w:val="28"/>
          <w:szCs w:val="28"/>
        </w:rPr>
      </w:pPr>
      <w:r w:rsidRPr="005C3AA2">
        <w:rPr>
          <w:rStyle w:val="23"/>
          <w:sz w:val="28"/>
          <w:szCs w:val="28"/>
          <w:lang w:eastAsia="uk-UA"/>
        </w:rPr>
        <w:t>Для забезпечення навчально-виховного процесу база школи складається із навчальних кабінетів, майстерень (</w:t>
      </w:r>
      <w:r w:rsidR="00083DF4" w:rsidRPr="005C3AA2">
        <w:rPr>
          <w:rStyle w:val="23"/>
          <w:sz w:val="28"/>
          <w:szCs w:val="28"/>
          <w:lang w:eastAsia="uk-UA"/>
        </w:rPr>
        <w:t>комбінованої), а також спортивного залу, бібліотеки,</w:t>
      </w:r>
      <w:r w:rsidRPr="005C3AA2">
        <w:rPr>
          <w:rStyle w:val="23"/>
          <w:sz w:val="28"/>
          <w:szCs w:val="28"/>
          <w:lang w:eastAsia="uk-UA"/>
        </w:rPr>
        <w:t xml:space="preserve"> кабінетів</w:t>
      </w:r>
      <w:r w:rsidR="00083DF4" w:rsidRPr="005C3AA2">
        <w:rPr>
          <w:rStyle w:val="23"/>
          <w:sz w:val="28"/>
          <w:szCs w:val="28"/>
          <w:lang w:eastAsia="uk-UA"/>
        </w:rPr>
        <w:t>:</w:t>
      </w:r>
      <w:r w:rsidRPr="005C3AA2">
        <w:rPr>
          <w:rStyle w:val="23"/>
          <w:sz w:val="28"/>
          <w:szCs w:val="28"/>
          <w:lang w:eastAsia="uk-UA"/>
        </w:rPr>
        <w:t xml:space="preserve"> </w:t>
      </w:r>
      <w:r w:rsidR="00083DF4" w:rsidRPr="005C3AA2">
        <w:rPr>
          <w:rStyle w:val="23"/>
          <w:sz w:val="28"/>
          <w:szCs w:val="28"/>
          <w:lang w:eastAsia="uk-UA"/>
        </w:rPr>
        <w:t xml:space="preserve">комп'ютерного, </w:t>
      </w:r>
      <w:r w:rsidRPr="005C3AA2">
        <w:rPr>
          <w:rStyle w:val="23"/>
          <w:sz w:val="28"/>
          <w:szCs w:val="28"/>
          <w:lang w:eastAsia="uk-UA"/>
        </w:rPr>
        <w:t>математики</w:t>
      </w:r>
      <w:r w:rsidR="00083DF4" w:rsidRPr="005C3AA2">
        <w:rPr>
          <w:rStyle w:val="23"/>
          <w:sz w:val="28"/>
          <w:szCs w:val="28"/>
          <w:lang w:eastAsia="uk-UA"/>
        </w:rPr>
        <w:t xml:space="preserve"> та </w:t>
      </w:r>
      <w:r w:rsidRPr="005C3AA2">
        <w:rPr>
          <w:rStyle w:val="23"/>
          <w:sz w:val="28"/>
          <w:szCs w:val="28"/>
          <w:lang w:eastAsia="uk-UA"/>
        </w:rPr>
        <w:t>фізики, хімії</w:t>
      </w:r>
      <w:r w:rsidR="00083DF4" w:rsidRPr="005C3AA2">
        <w:rPr>
          <w:rStyle w:val="23"/>
          <w:sz w:val="28"/>
          <w:szCs w:val="28"/>
          <w:lang w:eastAsia="uk-UA"/>
        </w:rPr>
        <w:t xml:space="preserve"> і</w:t>
      </w:r>
      <w:r w:rsidRPr="005C3AA2">
        <w:rPr>
          <w:rStyle w:val="23"/>
          <w:sz w:val="28"/>
          <w:szCs w:val="28"/>
          <w:lang w:eastAsia="uk-UA"/>
        </w:rPr>
        <w:t xml:space="preserve"> біології, української мови та літератур</w:t>
      </w:r>
      <w:r w:rsidR="00083DF4" w:rsidRPr="005C3AA2">
        <w:rPr>
          <w:rStyle w:val="23"/>
          <w:sz w:val="28"/>
          <w:szCs w:val="28"/>
          <w:lang w:eastAsia="uk-UA"/>
        </w:rPr>
        <w:t>и, світової</w:t>
      </w:r>
      <w:r w:rsidRPr="005C3AA2">
        <w:rPr>
          <w:rStyle w:val="23"/>
          <w:sz w:val="28"/>
          <w:szCs w:val="28"/>
          <w:lang w:eastAsia="uk-UA"/>
        </w:rPr>
        <w:t xml:space="preserve"> л</w:t>
      </w:r>
      <w:r w:rsidR="00083DF4" w:rsidRPr="005C3AA2">
        <w:rPr>
          <w:rStyle w:val="23"/>
          <w:sz w:val="28"/>
          <w:szCs w:val="28"/>
          <w:lang w:eastAsia="uk-UA"/>
        </w:rPr>
        <w:t xml:space="preserve">ітератури, </w:t>
      </w:r>
      <w:r w:rsidRPr="005C3AA2">
        <w:rPr>
          <w:rStyle w:val="23"/>
          <w:sz w:val="28"/>
          <w:szCs w:val="28"/>
          <w:lang w:eastAsia="uk-UA"/>
        </w:rPr>
        <w:t>історії</w:t>
      </w:r>
      <w:r w:rsidR="00083DF4" w:rsidRPr="005C3AA2">
        <w:rPr>
          <w:rStyle w:val="23"/>
          <w:sz w:val="28"/>
          <w:szCs w:val="28"/>
          <w:lang w:eastAsia="uk-UA"/>
        </w:rPr>
        <w:t xml:space="preserve"> і географії та </w:t>
      </w:r>
      <w:r w:rsidR="00A524FF" w:rsidRPr="005C3AA2">
        <w:rPr>
          <w:rStyle w:val="23"/>
          <w:sz w:val="28"/>
          <w:szCs w:val="28"/>
          <w:lang w:eastAsia="uk-UA"/>
        </w:rPr>
        <w:t xml:space="preserve">класів, в яких навчаються учні </w:t>
      </w:r>
      <w:r w:rsidR="005C3AA2" w:rsidRPr="005C3AA2">
        <w:rPr>
          <w:rStyle w:val="23"/>
          <w:sz w:val="28"/>
          <w:szCs w:val="28"/>
          <w:lang w:eastAsia="uk-UA"/>
        </w:rPr>
        <w:t xml:space="preserve">І ступеня, </w:t>
      </w:r>
      <w:r w:rsidRPr="005C3AA2">
        <w:rPr>
          <w:rStyle w:val="23"/>
          <w:sz w:val="28"/>
          <w:szCs w:val="28"/>
          <w:lang w:eastAsia="uk-UA"/>
        </w:rPr>
        <w:t>підсобних та допоміжних приміщень тощо.</w:t>
      </w:r>
    </w:p>
    <w:p w:rsidR="009154A8" w:rsidRDefault="0072030C" w:rsidP="0004634C">
      <w:pPr>
        <w:pStyle w:val="21"/>
        <w:numPr>
          <w:ilvl w:val="0"/>
          <w:numId w:val="9"/>
        </w:numPr>
        <w:shd w:val="clear" w:color="auto" w:fill="auto"/>
        <w:tabs>
          <w:tab w:val="left" w:pos="1398"/>
        </w:tabs>
        <w:spacing w:after="240" w:line="240" w:lineRule="auto"/>
        <w:ind w:right="20" w:firstLine="543"/>
        <w:jc w:val="both"/>
        <w:rPr>
          <w:rStyle w:val="23"/>
          <w:sz w:val="28"/>
          <w:szCs w:val="28"/>
        </w:rPr>
      </w:pPr>
      <w:r w:rsidRPr="005D0D0B">
        <w:rPr>
          <w:rStyle w:val="23"/>
          <w:sz w:val="28"/>
          <w:szCs w:val="28"/>
          <w:lang w:eastAsia="uk-UA"/>
        </w:rPr>
        <w:t>Ш</w:t>
      </w:r>
      <w:r w:rsidR="00C23418" w:rsidRPr="005D0D0B">
        <w:rPr>
          <w:rStyle w:val="23"/>
          <w:sz w:val="28"/>
          <w:szCs w:val="28"/>
          <w:lang w:eastAsia="uk-UA"/>
        </w:rPr>
        <w:t>кола має земельну ділянку</w:t>
      </w:r>
      <w:r w:rsidR="009154A8" w:rsidRPr="005D0D0B">
        <w:rPr>
          <w:rStyle w:val="23"/>
          <w:sz w:val="28"/>
          <w:szCs w:val="28"/>
          <w:lang w:eastAsia="uk-UA"/>
        </w:rPr>
        <w:t>, де розміщуються спортивні майданчики, зона відпочинку, господарські будівлі тощо.</w:t>
      </w:r>
    </w:p>
    <w:p w:rsidR="005C3AA2" w:rsidRPr="005D0D0B" w:rsidRDefault="005C3AA2" w:rsidP="005C3AA2">
      <w:pPr>
        <w:pStyle w:val="21"/>
        <w:shd w:val="clear" w:color="auto" w:fill="auto"/>
        <w:tabs>
          <w:tab w:val="left" w:pos="1398"/>
        </w:tabs>
        <w:spacing w:after="240" w:line="240" w:lineRule="auto"/>
        <w:ind w:left="543" w:right="20"/>
        <w:jc w:val="both"/>
        <w:rPr>
          <w:rStyle w:val="23"/>
          <w:sz w:val="28"/>
          <w:szCs w:val="28"/>
        </w:rPr>
      </w:pPr>
    </w:p>
    <w:p w:rsidR="009154A8" w:rsidRPr="005D0D0B" w:rsidRDefault="00B712E1" w:rsidP="00C23418">
      <w:pPr>
        <w:pStyle w:val="21"/>
        <w:shd w:val="clear" w:color="auto" w:fill="auto"/>
        <w:spacing w:line="240" w:lineRule="auto"/>
        <w:ind w:right="20" w:firstLine="543"/>
        <w:jc w:val="center"/>
        <w:rPr>
          <w:b/>
          <w:bCs/>
          <w:sz w:val="28"/>
          <w:szCs w:val="28"/>
        </w:rPr>
      </w:pPr>
      <w:r w:rsidRPr="005D0D0B">
        <w:rPr>
          <w:rStyle w:val="23"/>
          <w:b/>
          <w:bCs/>
          <w:sz w:val="28"/>
          <w:szCs w:val="28"/>
          <w:lang w:val="en-US" w:eastAsia="uk-UA"/>
        </w:rPr>
        <w:t>V</w:t>
      </w:r>
      <w:r w:rsidR="009154A8" w:rsidRPr="005D0D0B">
        <w:rPr>
          <w:rStyle w:val="23"/>
          <w:b/>
          <w:bCs/>
          <w:sz w:val="28"/>
          <w:szCs w:val="28"/>
          <w:lang w:eastAsia="uk-UA"/>
        </w:rPr>
        <w:t>І. ФІНАНСОВО-ГОСПОДАРСЬКА ДІЯЛЬНІСТЬ</w:t>
      </w:r>
    </w:p>
    <w:p w:rsidR="009154A8" w:rsidRPr="005D0D0B" w:rsidRDefault="00A524FF" w:rsidP="0004634C">
      <w:pPr>
        <w:pStyle w:val="21"/>
        <w:numPr>
          <w:ilvl w:val="1"/>
          <w:numId w:val="9"/>
        </w:numPr>
        <w:shd w:val="clear" w:color="auto" w:fill="auto"/>
        <w:tabs>
          <w:tab w:val="left" w:pos="1340"/>
        </w:tabs>
        <w:spacing w:line="240" w:lineRule="auto"/>
        <w:ind w:right="20" w:firstLine="543"/>
        <w:jc w:val="both"/>
        <w:rPr>
          <w:sz w:val="28"/>
          <w:szCs w:val="28"/>
        </w:rPr>
      </w:pPr>
      <w:r w:rsidRPr="005D0D0B">
        <w:rPr>
          <w:sz w:val="28"/>
          <w:szCs w:val="28"/>
        </w:rPr>
        <w:t>Фінансування закладу здійснюється уповноваженим ним органом відповідно до законодавства.</w:t>
      </w:r>
    </w:p>
    <w:p w:rsidR="00C23418" w:rsidRPr="005D0D0B" w:rsidRDefault="009154A8" w:rsidP="00C23418">
      <w:pPr>
        <w:pStyle w:val="21"/>
        <w:numPr>
          <w:ilvl w:val="1"/>
          <w:numId w:val="9"/>
        </w:numPr>
        <w:shd w:val="clear" w:color="auto" w:fill="auto"/>
        <w:tabs>
          <w:tab w:val="left" w:pos="1333"/>
        </w:tabs>
        <w:spacing w:line="240" w:lineRule="auto"/>
        <w:ind w:left="20" w:right="20" w:firstLine="543"/>
        <w:jc w:val="both"/>
        <w:rPr>
          <w:sz w:val="28"/>
          <w:szCs w:val="28"/>
        </w:rPr>
      </w:pPr>
      <w:r w:rsidRPr="005D0D0B">
        <w:rPr>
          <w:rStyle w:val="23"/>
          <w:sz w:val="28"/>
          <w:szCs w:val="28"/>
          <w:lang w:eastAsia="uk-UA"/>
        </w:rPr>
        <w:t>Джерелами формування кошторису школи є:</w:t>
      </w:r>
    </w:p>
    <w:p w:rsidR="00C23418" w:rsidRPr="005D0D0B" w:rsidRDefault="00F1754F" w:rsidP="003D68BB">
      <w:pPr>
        <w:pStyle w:val="21"/>
        <w:numPr>
          <w:ilvl w:val="0"/>
          <w:numId w:val="27"/>
        </w:numPr>
        <w:shd w:val="clear" w:color="auto" w:fill="auto"/>
        <w:tabs>
          <w:tab w:val="clear" w:pos="797"/>
          <w:tab w:val="num" w:pos="0"/>
          <w:tab w:val="left" w:pos="181"/>
          <w:tab w:val="left" w:pos="1333"/>
        </w:tabs>
        <w:spacing w:line="240" w:lineRule="auto"/>
        <w:ind w:left="0" w:right="20" w:firstLine="0"/>
        <w:jc w:val="both"/>
        <w:rPr>
          <w:sz w:val="28"/>
          <w:szCs w:val="28"/>
        </w:rPr>
      </w:pPr>
      <w:r w:rsidRPr="005D0D0B">
        <w:rPr>
          <w:rStyle w:val="23"/>
          <w:sz w:val="28"/>
          <w:szCs w:val="28"/>
          <w:lang w:eastAsia="uk-UA"/>
        </w:rPr>
        <w:t xml:space="preserve"> </w:t>
      </w:r>
      <w:r w:rsidR="009154A8" w:rsidRPr="005D0D0B">
        <w:rPr>
          <w:rStyle w:val="23"/>
          <w:sz w:val="28"/>
          <w:szCs w:val="28"/>
          <w:lang w:eastAsia="uk-UA"/>
        </w:rPr>
        <w:t>кошти місцевого бюджету у розмірі, передбаченому нормативами фінансування загальної середньої освіти для забезпечення вивчення предметів в обсязі державних стандартів освіти;</w:t>
      </w:r>
    </w:p>
    <w:p w:rsidR="00C23418" w:rsidRPr="005D0D0B" w:rsidRDefault="00F1754F" w:rsidP="003D68BB">
      <w:pPr>
        <w:pStyle w:val="21"/>
        <w:numPr>
          <w:ilvl w:val="0"/>
          <w:numId w:val="28"/>
        </w:numPr>
        <w:shd w:val="clear" w:color="auto" w:fill="auto"/>
        <w:tabs>
          <w:tab w:val="clear" w:pos="797"/>
          <w:tab w:val="num" w:pos="0"/>
          <w:tab w:val="left" w:pos="181"/>
          <w:tab w:val="left" w:pos="1333"/>
        </w:tabs>
        <w:spacing w:line="240" w:lineRule="auto"/>
        <w:ind w:left="0" w:right="20" w:firstLine="0"/>
        <w:jc w:val="both"/>
        <w:rPr>
          <w:sz w:val="28"/>
          <w:szCs w:val="28"/>
        </w:rPr>
      </w:pPr>
      <w:r w:rsidRPr="005D0D0B">
        <w:rPr>
          <w:rStyle w:val="23"/>
          <w:sz w:val="28"/>
          <w:szCs w:val="28"/>
          <w:lang w:eastAsia="uk-UA"/>
        </w:rPr>
        <w:t xml:space="preserve"> </w:t>
      </w:r>
      <w:r w:rsidR="009154A8" w:rsidRPr="005D0D0B">
        <w:rPr>
          <w:rStyle w:val="23"/>
          <w:sz w:val="28"/>
          <w:szCs w:val="28"/>
          <w:lang w:eastAsia="uk-UA"/>
        </w:rPr>
        <w:t>кошти фізичних, юридичних осіб;</w:t>
      </w:r>
    </w:p>
    <w:p w:rsidR="00C23418" w:rsidRPr="005D0D0B" w:rsidRDefault="00F1754F" w:rsidP="003D68BB">
      <w:pPr>
        <w:pStyle w:val="21"/>
        <w:numPr>
          <w:ilvl w:val="0"/>
          <w:numId w:val="28"/>
        </w:numPr>
        <w:shd w:val="clear" w:color="auto" w:fill="auto"/>
        <w:tabs>
          <w:tab w:val="clear" w:pos="797"/>
          <w:tab w:val="num" w:pos="0"/>
          <w:tab w:val="left" w:pos="181"/>
          <w:tab w:val="left" w:pos="1333"/>
        </w:tabs>
        <w:spacing w:line="240" w:lineRule="auto"/>
        <w:ind w:left="0" w:right="20" w:firstLine="0"/>
        <w:jc w:val="both"/>
        <w:rPr>
          <w:sz w:val="28"/>
          <w:szCs w:val="28"/>
        </w:rPr>
      </w:pPr>
      <w:r w:rsidRPr="005D0D0B">
        <w:rPr>
          <w:rStyle w:val="23"/>
          <w:sz w:val="28"/>
          <w:szCs w:val="28"/>
          <w:lang w:eastAsia="uk-UA"/>
        </w:rPr>
        <w:t xml:space="preserve"> </w:t>
      </w:r>
      <w:r w:rsidR="009154A8" w:rsidRPr="005D0D0B">
        <w:rPr>
          <w:rStyle w:val="23"/>
          <w:sz w:val="28"/>
          <w:szCs w:val="28"/>
          <w:lang w:eastAsia="uk-UA"/>
        </w:rPr>
        <w:t>кошти, отримані за надання платних послуг;</w:t>
      </w:r>
    </w:p>
    <w:p w:rsidR="00C23418" w:rsidRPr="005D0D0B" w:rsidRDefault="00F1754F" w:rsidP="003D68BB">
      <w:pPr>
        <w:pStyle w:val="21"/>
        <w:numPr>
          <w:ilvl w:val="0"/>
          <w:numId w:val="28"/>
        </w:numPr>
        <w:shd w:val="clear" w:color="auto" w:fill="auto"/>
        <w:tabs>
          <w:tab w:val="clear" w:pos="797"/>
          <w:tab w:val="num" w:pos="0"/>
          <w:tab w:val="left" w:pos="181"/>
          <w:tab w:val="left" w:pos="1333"/>
        </w:tabs>
        <w:spacing w:line="240" w:lineRule="auto"/>
        <w:ind w:left="0" w:right="20" w:firstLine="0"/>
        <w:jc w:val="both"/>
        <w:rPr>
          <w:sz w:val="28"/>
          <w:szCs w:val="28"/>
        </w:rPr>
      </w:pPr>
      <w:r w:rsidRPr="005D0D0B">
        <w:rPr>
          <w:rStyle w:val="23"/>
          <w:sz w:val="28"/>
          <w:szCs w:val="28"/>
          <w:lang w:eastAsia="uk-UA"/>
        </w:rPr>
        <w:t xml:space="preserve"> </w:t>
      </w:r>
      <w:r w:rsidR="009154A8" w:rsidRPr="005D0D0B">
        <w:rPr>
          <w:rStyle w:val="23"/>
          <w:sz w:val="28"/>
          <w:szCs w:val="28"/>
          <w:lang w:eastAsia="uk-UA"/>
        </w:rPr>
        <w:t>благодійні внески юридичних і фізичних осіб;</w:t>
      </w:r>
    </w:p>
    <w:p w:rsidR="009154A8" w:rsidRPr="005D0D0B" w:rsidRDefault="00F1754F" w:rsidP="003D68BB">
      <w:pPr>
        <w:pStyle w:val="21"/>
        <w:numPr>
          <w:ilvl w:val="0"/>
          <w:numId w:val="28"/>
        </w:numPr>
        <w:shd w:val="clear" w:color="auto" w:fill="auto"/>
        <w:tabs>
          <w:tab w:val="clear" w:pos="797"/>
          <w:tab w:val="num" w:pos="0"/>
          <w:tab w:val="left" w:pos="181"/>
          <w:tab w:val="left" w:pos="1333"/>
        </w:tabs>
        <w:spacing w:line="240" w:lineRule="auto"/>
        <w:ind w:left="0" w:right="20" w:firstLine="0"/>
        <w:jc w:val="both"/>
        <w:rPr>
          <w:sz w:val="28"/>
          <w:szCs w:val="28"/>
        </w:rPr>
      </w:pPr>
      <w:r w:rsidRPr="005D0D0B">
        <w:rPr>
          <w:rStyle w:val="23"/>
          <w:sz w:val="28"/>
          <w:szCs w:val="28"/>
          <w:lang w:eastAsia="uk-UA"/>
        </w:rPr>
        <w:t xml:space="preserve"> </w:t>
      </w:r>
      <w:r w:rsidR="009154A8" w:rsidRPr="005D0D0B">
        <w:rPr>
          <w:rStyle w:val="23"/>
          <w:sz w:val="28"/>
          <w:szCs w:val="28"/>
          <w:lang w:eastAsia="uk-UA"/>
        </w:rPr>
        <w:t>доходи від здачі в оренду приміщень, споруд, обладнання.</w:t>
      </w:r>
    </w:p>
    <w:p w:rsidR="009154A8" w:rsidRPr="005D0D0B" w:rsidRDefault="009154A8" w:rsidP="0004634C">
      <w:pPr>
        <w:pStyle w:val="21"/>
        <w:numPr>
          <w:ilvl w:val="1"/>
          <w:numId w:val="9"/>
        </w:numPr>
        <w:shd w:val="clear" w:color="auto" w:fill="auto"/>
        <w:tabs>
          <w:tab w:val="left" w:pos="1345"/>
        </w:tabs>
        <w:spacing w:line="240" w:lineRule="auto"/>
        <w:ind w:right="20" w:firstLine="543"/>
        <w:jc w:val="both"/>
        <w:rPr>
          <w:sz w:val="28"/>
          <w:szCs w:val="28"/>
        </w:rPr>
      </w:pPr>
      <w:r w:rsidRPr="005D0D0B">
        <w:rPr>
          <w:rStyle w:val="23"/>
          <w:sz w:val="28"/>
          <w:szCs w:val="28"/>
          <w:lang w:eastAsia="uk-UA"/>
        </w:rPr>
        <w:t>Школа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9154A8" w:rsidRPr="005D0D0B" w:rsidRDefault="009154A8" w:rsidP="0004634C">
      <w:pPr>
        <w:pStyle w:val="21"/>
        <w:numPr>
          <w:ilvl w:val="1"/>
          <w:numId w:val="9"/>
        </w:numPr>
        <w:shd w:val="clear" w:color="auto" w:fill="auto"/>
        <w:tabs>
          <w:tab w:val="left" w:pos="1340"/>
        </w:tabs>
        <w:spacing w:line="240" w:lineRule="auto"/>
        <w:ind w:right="20" w:firstLine="543"/>
        <w:jc w:val="both"/>
        <w:rPr>
          <w:sz w:val="28"/>
          <w:szCs w:val="28"/>
        </w:rPr>
      </w:pPr>
      <w:r w:rsidRPr="005D0D0B">
        <w:rPr>
          <w:rStyle w:val="22"/>
          <w:sz w:val="28"/>
          <w:szCs w:val="28"/>
          <w:lang w:eastAsia="uk-UA"/>
        </w:rPr>
        <w:t>Порядок діловодства і бухгалтерського обліку в школі визначається законодавством та нормативно-правовими актами Міністерства освіти і науки України та інших центральних органів виконавчої влади, яким підпорядкована школа. За рішенням засновника бухгалтерський облік може здійснюватися самостійно або через централізовану бухгалтерію.</w:t>
      </w:r>
    </w:p>
    <w:p w:rsidR="009154A8" w:rsidRPr="005D0D0B" w:rsidRDefault="009154A8" w:rsidP="0004634C">
      <w:pPr>
        <w:pStyle w:val="21"/>
        <w:numPr>
          <w:ilvl w:val="1"/>
          <w:numId w:val="9"/>
        </w:numPr>
        <w:shd w:val="clear" w:color="auto" w:fill="auto"/>
        <w:tabs>
          <w:tab w:val="left" w:pos="1338"/>
        </w:tabs>
        <w:spacing w:line="240" w:lineRule="auto"/>
        <w:ind w:right="20" w:firstLine="543"/>
        <w:jc w:val="both"/>
        <w:rPr>
          <w:sz w:val="28"/>
          <w:szCs w:val="28"/>
        </w:rPr>
      </w:pPr>
      <w:r w:rsidRPr="005D0D0B">
        <w:rPr>
          <w:rStyle w:val="22"/>
          <w:sz w:val="28"/>
          <w:szCs w:val="28"/>
          <w:lang w:eastAsia="uk-UA"/>
        </w:rPr>
        <w:t>Звітність про діяльність школи встановлюється відповідно до законодавства.</w:t>
      </w:r>
    </w:p>
    <w:p w:rsidR="00C23418" w:rsidRPr="005D0D0B" w:rsidRDefault="00C23418" w:rsidP="00C23418">
      <w:pPr>
        <w:pStyle w:val="21"/>
        <w:shd w:val="clear" w:color="auto" w:fill="auto"/>
        <w:spacing w:line="240" w:lineRule="auto"/>
        <w:ind w:right="20" w:firstLine="543"/>
        <w:jc w:val="center"/>
        <w:rPr>
          <w:rStyle w:val="22"/>
          <w:b/>
          <w:bCs/>
          <w:sz w:val="28"/>
          <w:szCs w:val="28"/>
          <w:lang w:val="ru-RU" w:eastAsia="uk-UA"/>
        </w:rPr>
      </w:pPr>
    </w:p>
    <w:p w:rsidR="009154A8" w:rsidRPr="005D0D0B" w:rsidRDefault="00C23418" w:rsidP="00C23418">
      <w:pPr>
        <w:pStyle w:val="21"/>
        <w:shd w:val="clear" w:color="auto" w:fill="auto"/>
        <w:spacing w:line="240" w:lineRule="auto"/>
        <w:ind w:right="20" w:firstLine="543"/>
        <w:jc w:val="center"/>
        <w:rPr>
          <w:b/>
          <w:bCs/>
          <w:sz w:val="28"/>
          <w:szCs w:val="28"/>
        </w:rPr>
      </w:pPr>
      <w:r w:rsidRPr="005D0D0B">
        <w:rPr>
          <w:rStyle w:val="22"/>
          <w:b/>
          <w:bCs/>
          <w:sz w:val="28"/>
          <w:szCs w:val="28"/>
          <w:lang w:val="en-US" w:eastAsia="uk-UA"/>
        </w:rPr>
        <w:t>V</w:t>
      </w:r>
      <w:r w:rsidR="009154A8" w:rsidRPr="005D0D0B">
        <w:rPr>
          <w:rStyle w:val="22"/>
          <w:b/>
          <w:bCs/>
          <w:sz w:val="28"/>
          <w:szCs w:val="28"/>
          <w:lang w:eastAsia="uk-UA"/>
        </w:rPr>
        <w:t>ІІ. МІЖНАРОДНЕ СПІВРОБІТНИЦТВО</w:t>
      </w:r>
    </w:p>
    <w:p w:rsidR="009154A8" w:rsidRPr="005D0D0B" w:rsidRDefault="009154A8" w:rsidP="0004634C">
      <w:pPr>
        <w:pStyle w:val="21"/>
        <w:numPr>
          <w:ilvl w:val="0"/>
          <w:numId w:val="10"/>
        </w:numPr>
        <w:shd w:val="clear" w:color="auto" w:fill="auto"/>
        <w:tabs>
          <w:tab w:val="left" w:pos="1335"/>
        </w:tabs>
        <w:spacing w:line="240" w:lineRule="auto"/>
        <w:ind w:right="20" w:firstLine="543"/>
        <w:jc w:val="both"/>
        <w:rPr>
          <w:sz w:val="28"/>
          <w:szCs w:val="28"/>
        </w:rPr>
      </w:pPr>
      <w:r w:rsidRPr="005D0D0B">
        <w:rPr>
          <w:rStyle w:val="22"/>
          <w:sz w:val="28"/>
          <w:szCs w:val="28"/>
          <w:lang w:eastAsia="uk-UA"/>
        </w:rPr>
        <w:t>Школа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w:t>
      </w:r>
      <w:r w:rsidR="00F72EED" w:rsidRPr="005D0D0B">
        <w:rPr>
          <w:rStyle w:val="22"/>
          <w:sz w:val="28"/>
          <w:szCs w:val="28"/>
          <w:lang w:eastAsia="uk-UA"/>
        </w:rPr>
        <w:t>відно до законодавства прямі зв’</w:t>
      </w:r>
      <w:r w:rsidRPr="005D0D0B">
        <w:rPr>
          <w:rStyle w:val="22"/>
          <w:sz w:val="28"/>
          <w:szCs w:val="28"/>
          <w:lang w:eastAsia="uk-UA"/>
        </w:rPr>
        <w:t>язки з міжнародними організаціями та освітніми асоціаціями.</w:t>
      </w:r>
    </w:p>
    <w:p w:rsidR="009154A8" w:rsidRPr="005D0D0B" w:rsidRDefault="009154A8" w:rsidP="0004634C">
      <w:pPr>
        <w:pStyle w:val="21"/>
        <w:numPr>
          <w:ilvl w:val="0"/>
          <w:numId w:val="10"/>
        </w:numPr>
        <w:shd w:val="clear" w:color="auto" w:fill="auto"/>
        <w:tabs>
          <w:tab w:val="left" w:pos="1335"/>
        </w:tabs>
        <w:spacing w:line="240" w:lineRule="auto"/>
        <w:ind w:right="20" w:firstLine="543"/>
        <w:jc w:val="both"/>
        <w:rPr>
          <w:rStyle w:val="22"/>
          <w:sz w:val="28"/>
          <w:szCs w:val="28"/>
        </w:rPr>
      </w:pPr>
      <w:r w:rsidRPr="005D0D0B">
        <w:rPr>
          <w:rStyle w:val="22"/>
          <w:sz w:val="28"/>
          <w:szCs w:val="28"/>
          <w:lang w:eastAsia="uk-UA"/>
        </w:rPr>
        <w:t xml:space="preserve">Школа має право відповідно до чинного законодавства укладати угоди про співробітництво з навчальними закладами, науковими установами, підприємствами, організаціями, громадськими об'єднаннями інших країн. </w:t>
      </w:r>
    </w:p>
    <w:p w:rsidR="007C686F" w:rsidRPr="005D0D0B" w:rsidRDefault="007C686F" w:rsidP="00C23418">
      <w:pPr>
        <w:pStyle w:val="21"/>
        <w:shd w:val="clear" w:color="auto" w:fill="auto"/>
        <w:spacing w:line="240" w:lineRule="auto"/>
        <w:ind w:right="20" w:firstLine="543"/>
        <w:jc w:val="center"/>
        <w:rPr>
          <w:rStyle w:val="22"/>
          <w:b/>
          <w:bCs/>
          <w:sz w:val="28"/>
          <w:szCs w:val="28"/>
          <w:lang w:eastAsia="uk-UA"/>
        </w:rPr>
      </w:pPr>
    </w:p>
    <w:p w:rsidR="009154A8" w:rsidRPr="005D0D0B" w:rsidRDefault="00B712E1" w:rsidP="00C23418">
      <w:pPr>
        <w:pStyle w:val="21"/>
        <w:shd w:val="clear" w:color="auto" w:fill="auto"/>
        <w:spacing w:line="240" w:lineRule="auto"/>
        <w:ind w:right="20" w:firstLine="543"/>
        <w:jc w:val="center"/>
        <w:rPr>
          <w:b/>
          <w:bCs/>
          <w:sz w:val="28"/>
          <w:szCs w:val="28"/>
        </w:rPr>
      </w:pPr>
      <w:r w:rsidRPr="005D0D0B">
        <w:rPr>
          <w:rStyle w:val="22"/>
          <w:b/>
          <w:bCs/>
          <w:sz w:val="28"/>
          <w:szCs w:val="28"/>
          <w:lang w:val="en-US" w:eastAsia="uk-UA"/>
        </w:rPr>
        <w:t>V</w:t>
      </w:r>
      <w:r w:rsidR="009154A8" w:rsidRPr="005D0D0B">
        <w:rPr>
          <w:rStyle w:val="22"/>
          <w:b/>
          <w:bCs/>
          <w:sz w:val="28"/>
          <w:szCs w:val="28"/>
          <w:lang w:eastAsia="uk-UA"/>
        </w:rPr>
        <w:t>ІІІ. КОНТРОЛЬ ЗА ДІЯЛЬНІСТЮ ШКОЛИ</w:t>
      </w:r>
    </w:p>
    <w:p w:rsidR="009154A8" w:rsidRPr="005D0D0B" w:rsidRDefault="009154A8" w:rsidP="0004634C">
      <w:pPr>
        <w:pStyle w:val="21"/>
        <w:numPr>
          <w:ilvl w:val="0"/>
          <w:numId w:val="11"/>
        </w:numPr>
        <w:shd w:val="clear" w:color="auto" w:fill="auto"/>
        <w:tabs>
          <w:tab w:val="left" w:pos="1330"/>
        </w:tabs>
        <w:spacing w:line="240" w:lineRule="auto"/>
        <w:ind w:right="20" w:firstLine="543"/>
        <w:jc w:val="both"/>
        <w:rPr>
          <w:sz w:val="28"/>
          <w:szCs w:val="28"/>
        </w:rPr>
      </w:pPr>
      <w:r w:rsidRPr="005D0D0B">
        <w:rPr>
          <w:rStyle w:val="22"/>
          <w:sz w:val="28"/>
          <w:szCs w:val="28"/>
          <w:lang w:eastAsia="uk-UA"/>
        </w:rPr>
        <w:t>Державний контроль за діяльністю школи здійснюється з метою забезпечення реалізації єдиної державної політики в сфері загальної середньої освіти.</w:t>
      </w:r>
    </w:p>
    <w:p w:rsidR="009154A8" w:rsidRPr="005D0D0B" w:rsidRDefault="009154A8" w:rsidP="0004634C">
      <w:pPr>
        <w:pStyle w:val="21"/>
        <w:numPr>
          <w:ilvl w:val="0"/>
          <w:numId w:val="11"/>
        </w:numPr>
        <w:shd w:val="clear" w:color="auto" w:fill="auto"/>
        <w:tabs>
          <w:tab w:val="left" w:pos="1330"/>
        </w:tabs>
        <w:spacing w:line="240" w:lineRule="auto"/>
        <w:ind w:right="20" w:firstLine="543"/>
        <w:jc w:val="both"/>
        <w:rPr>
          <w:sz w:val="28"/>
          <w:szCs w:val="28"/>
        </w:rPr>
      </w:pPr>
      <w:r w:rsidRPr="005D0D0B">
        <w:rPr>
          <w:rStyle w:val="22"/>
          <w:sz w:val="28"/>
          <w:szCs w:val="28"/>
          <w:lang w:eastAsia="uk-UA"/>
        </w:rPr>
        <w:t xml:space="preserve">Державний контроль здійснюють Міністерство освіти і науки України, </w:t>
      </w:r>
      <w:r w:rsidR="00B902D3" w:rsidRPr="005D0D0B">
        <w:rPr>
          <w:rStyle w:val="22"/>
          <w:sz w:val="28"/>
          <w:szCs w:val="28"/>
          <w:lang w:eastAsia="uk-UA"/>
        </w:rPr>
        <w:t>Департамент</w:t>
      </w:r>
      <w:r w:rsidRPr="005D0D0B">
        <w:rPr>
          <w:rStyle w:val="22"/>
          <w:sz w:val="28"/>
          <w:szCs w:val="28"/>
          <w:lang w:eastAsia="uk-UA"/>
        </w:rPr>
        <w:t xml:space="preserve"> освіти і науки</w:t>
      </w:r>
      <w:r w:rsidR="00B902D3" w:rsidRPr="005D0D0B">
        <w:rPr>
          <w:rStyle w:val="22"/>
          <w:sz w:val="28"/>
          <w:szCs w:val="28"/>
          <w:lang w:eastAsia="uk-UA"/>
        </w:rPr>
        <w:t xml:space="preserve"> Вінницької обласної державної адміністрації</w:t>
      </w:r>
      <w:r w:rsidRPr="005D0D0B">
        <w:rPr>
          <w:rStyle w:val="22"/>
          <w:sz w:val="28"/>
          <w:szCs w:val="28"/>
          <w:lang w:eastAsia="uk-UA"/>
        </w:rPr>
        <w:t xml:space="preserve">, відділ </w:t>
      </w:r>
      <w:r w:rsidR="0072030C" w:rsidRPr="005D0D0B">
        <w:rPr>
          <w:rStyle w:val="22"/>
          <w:sz w:val="28"/>
          <w:szCs w:val="28"/>
          <w:lang w:eastAsia="uk-UA"/>
        </w:rPr>
        <w:t xml:space="preserve">освіти </w:t>
      </w:r>
      <w:r w:rsidR="00B902D3" w:rsidRPr="005D0D0B">
        <w:rPr>
          <w:rStyle w:val="22"/>
          <w:sz w:val="28"/>
          <w:szCs w:val="28"/>
          <w:lang w:eastAsia="uk-UA"/>
        </w:rPr>
        <w:t>Гайсинської районної державної адміністрації</w:t>
      </w:r>
      <w:r w:rsidRPr="005D0D0B">
        <w:rPr>
          <w:rStyle w:val="22"/>
          <w:sz w:val="28"/>
          <w:szCs w:val="28"/>
          <w:lang w:eastAsia="uk-UA"/>
        </w:rPr>
        <w:t>.</w:t>
      </w:r>
    </w:p>
    <w:p w:rsidR="009154A8" w:rsidRPr="005D0D0B" w:rsidRDefault="009154A8" w:rsidP="0004634C">
      <w:pPr>
        <w:pStyle w:val="21"/>
        <w:numPr>
          <w:ilvl w:val="0"/>
          <w:numId w:val="11"/>
        </w:numPr>
        <w:shd w:val="clear" w:color="auto" w:fill="auto"/>
        <w:tabs>
          <w:tab w:val="left" w:pos="1340"/>
        </w:tabs>
        <w:spacing w:line="240" w:lineRule="auto"/>
        <w:ind w:right="20" w:firstLine="543"/>
        <w:jc w:val="both"/>
        <w:rPr>
          <w:sz w:val="28"/>
          <w:szCs w:val="28"/>
        </w:rPr>
      </w:pPr>
      <w:r w:rsidRPr="005D0D0B">
        <w:rPr>
          <w:rStyle w:val="22"/>
          <w:sz w:val="28"/>
          <w:szCs w:val="28"/>
          <w:lang w:eastAsia="uk-UA"/>
        </w:rPr>
        <w:t>Основною формою державного контролю за діяльністю школи є атестація, що проводиться не рідше одного разу на десять років у порядку, встановленому Міністерством освіти і науки України.</w:t>
      </w:r>
    </w:p>
    <w:p w:rsidR="00C23418" w:rsidRPr="005D0D0B" w:rsidRDefault="009154A8" w:rsidP="00B902D3">
      <w:pPr>
        <w:pStyle w:val="21"/>
        <w:numPr>
          <w:ilvl w:val="0"/>
          <w:numId w:val="11"/>
        </w:numPr>
        <w:shd w:val="clear" w:color="auto" w:fill="auto"/>
        <w:tabs>
          <w:tab w:val="left" w:pos="1335"/>
        </w:tabs>
        <w:spacing w:line="240" w:lineRule="auto"/>
        <w:ind w:right="20" w:firstLine="543"/>
        <w:jc w:val="both"/>
        <w:rPr>
          <w:rStyle w:val="22"/>
          <w:sz w:val="28"/>
          <w:szCs w:val="28"/>
          <w:lang w:val="ru-RU" w:eastAsia="uk-UA"/>
        </w:rPr>
      </w:pPr>
      <w:r w:rsidRPr="005D0D0B">
        <w:rPr>
          <w:rStyle w:val="22"/>
          <w:sz w:val="28"/>
          <w:szCs w:val="28"/>
          <w:lang w:eastAsia="uk-UA"/>
        </w:rPr>
        <w:lastRenderedPageBreak/>
        <w:t xml:space="preserve">У період між атестацією проводяться перевірки (інспектування) школи з питань, пов'язаних з його навчально-виховною діяльністю. Зміст, види і періодичність цих перевірок визначаються залежно від стану навчально-виховної роботи, але не частіше одного-двох разів на рік. </w:t>
      </w:r>
    </w:p>
    <w:p w:rsidR="00FB6C4F" w:rsidRPr="005D0D0B" w:rsidRDefault="00FB6C4F" w:rsidP="00FB6C4F">
      <w:pPr>
        <w:pStyle w:val="21"/>
        <w:shd w:val="clear" w:color="auto" w:fill="auto"/>
        <w:tabs>
          <w:tab w:val="left" w:pos="1335"/>
        </w:tabs>
        <w:spacing w:line="240" w:lineRule="auto"/>
        <w:ind w:right="20"/>
        <w:jc w:val="both"/>
        <w:rPr>
          <w:rStyle w:val="22"/>
          <w:sz w:val="28"/>
          <w:szCs w:val="28"/>
          <w:lang w:val="ru-RU" w:eastAsia="uk-UA"/>
        </w:rPr>
      </w:pPr>
    </w:p>
    <w:p w:rsidR="009154A8" w:rsidRPr="005D0D0B" w:rsidRDefault="009154A8" w:rsidP="00C23418">
      <w:pPr>
        <w:pStyle w:val="21"/>
        <w:shd w:val="clear" w:color="auto" w:fill="auto"/>
        <w:spacing w:line="240" w:lineRule="auto"/>
        <w:ind w:right="20" w:firstLine="543"/>
        <w:jc w:val="center"/>
        <w:rPr>
          <w:b/>
          <w:bCs/>
          <w:sz w:val="28"/>
          <w:szCs w:val="28"/>
        </w:rPr>
      </w:pPr>
      <w:r w:rsidRPr="005D0D0B">
        <w:rPr>
          <w:rStyle w:val="22"/>
          <w:b/>
          <w:bCs/>
          <w:sz w:val="28"/>
          <w:szCs w:val="28"/>
          <w:lang w:eastAsia="uk-UA"/>
        </w:rPr>
        <w:t>IX. РЕОРГАНІЗАЦІЯ АБО ЛІКВІДАЦІЯ ШКОЛИ</w:t>
      </w:r>
    </w:p>
    <w:p w:rsidR="009154A8" w:rsidRPr="005D0D0B" w:rsidRDefault="009154A8" w:rsidP="0004634C">
      <w:pPr>
        <w:pStyle w:val="21"/>
        <w:numPr>
          <w:ilvl w:val="0"/>
          <w:numId w:val="12"/>
        </w:numPr>
        <w:shd w:val="clear" w:color="auto" w:fill="auto"/>
        <w:tabs>
          <w:tab w:val="left" w:pos="1342"/>
        </w:tabs>
        <w:spacing w:line="240" w:lineRule="auto"/>
        <w:ind w:right="20" w:firstLine="543"/>
        <w:jc w:val="both"/>
        <w:rPr>
          <w:sz w:val="28"/>
          <w:szCs w:val="28"/>
        </w:rPr>
      </w:pPr>
      <w:r w:rsidRPr="005D0D0B">
        <w:rPr>
          <w:rStyle w:val="22"/>
          <w:sz w:val="28"/>
          <w:szCs w:val="28"/>
          <w:lang w:eastAsia="uk-UA"/>
        </w:rPr>
        <w:t>Рішення про реорганізацію або ліквідацію школи приймає засновник.</w:t>
      </w:r>
    </w:p>
    <w:p w:rsidR="009154A8" w:rsidRPr="005D0D0B" w:rsidRDefault="009154A8" w:rsidP="0004634C">
      <w:pPr>
        <w:pStyle w:val="21"/>
        <w:shd w:val="clear" w:color="auto" w:fill="auto"/>
        <w:spacing w:line="240" w:lineRule="auto"/>
        <w:ind w:right="20" w:firstLine="543"/>
        <w:jc w:val="both"/>
        <w:rPr>
          <w:sz w:val="28"/>
          <w:szCs w:val="28"/>
        </w:rPr>
      </w:pPr>
      <w:r w:rsidRPr="005D0D0B">
        <w:rPr>
          <w:rStyle w:val="22"/>
          <w:sz w:val="28"/>
          <w:szCs w:val="28"/>
          <w:lang w:eastAsia="uk-UA"/>
        </w:rPr>
        <w:t>Реорганізація школи відбувається шляхом злиття, приєднання, поділу, виділення.</w:t>
      </w:r>
    </w:p>
    <w:p w:rsidR="009154A8" w:rsidRPr="005D0D0B" w:rsidRDefault="009154A8" w:rsidP="00C23418">
      <w:pPr>
        <w:pStyle w:val="21"/>
        <w:shd w:val="clear" w:color="auto" w:fill="auto"/>
        <w:spacing w:line="240" w:lineRule="auto"/>
        <w:ind w:right="20" w:firstLine="543"/>
        <w:jc w:val="both"/>
        <w:rPr>
          <w:sz w:val="28"/>
          <w:szCs w:val="28"/>
        </w:rPr>
      </w:pPr>
      <w:r w:rsidRPr="005D0D0B">
        <w:rPr>
          <w:rStyle w:val="22"/>
          <w:sz w:val="28"/>
          <w:szCs w:val="28"/>
          <w:lang w:eastAsia="uk-UA"/>
        </w:rPr>
        <w:t>Ліквідація проводиться ліквідаційною комісією, призначеною засновником, а у</w:t>
      </w:r>
      <w:r w:rsidR="00C23418" w:rsidRPr="005D0D0B">
        <w:rPr>
          <w:sz w:val="28"/>
          <w:szCs w:val="28"/>
          <w:lang w:val="ru-RU"/>
        </w:rPr>
        <w:t xml:space="preserve"> </w:t>
      </w:r>
      <w:r w:rsidRPr="005D0D0B">
        <w:rPr>
          <w:rStyle w:val="22"/>
          <w:sz w:val="28"/>
          <w:szCs w:val="28"/>
          <w:lang w:eastAsia="uk-UA"/>
        </w:rPr>
        <w:t>випадках ліквідації за рішенням господарського суду - ліквідаційною комісією, призначеною цим органом.</w:t>
      </w:r>
    </w:p>
    <w:p w:rsidR="009154A8" w:rsidRPr="005D0D0B" w:rsidRDefault="009154A8" w:rsidP="0004634C">
      <w:pPr>
        <w:pStyle w:val="21"/>
        <w:shd w:val="clear" w:color="auto" w:fill="auto"/>
        <w:spacing w:line="240" w:lineRule="auto"/>
        <w:ind w:right="20" w:firstLine="543"/>
        <w:jc w:val="both"/>
        <w:rPr>
          <w:sz w:val="28"/>
          <w:szCs w:val="28"/>
        </w:rPr>
      </w:pPr>
      <w:r w:rsidRPr="005D0D0B">
        <w:rPr>
          <w:rStyle w:val="22"/>
          <w:sz w:val="28"/>
          <w:szCs w:val="28"/>
          <w:lang w:eastAsia="uk-UA"/>
        </w:rPr>
        <w:t>З часу призначення ліквідаційної комісії до неї переходять повноваження щодо управління школою.</w:t>
      </w:r>
    </w:p>
    <w:p w:rsidR="009154A8" w:rsidRPr="005D0D0B" w:rsidRDefault="009154A8" w:rsidP="0004634C">
      <w:pPr>
        <w:pStyle w:val="21"/>
        <w:numPr>
          <w:ilvl w:val="0"/>
          <w:numId w:val="12"/>
        </w:numPr>
        <w:shd w:val="clear" w:color="auto" w:fill="auto"/>
        <w:tabs>
          <w:tab w:val="left" w:pos="1335"/>
        </w:tabs>
        <w:spacing w:line="240" w:lineRule="auto"/>
        <w:ind w:right="20" w:firstLine="543"/>
        <w:jc w:val="both"/>
        <w:rPr>
          <w:sz w:val="28"/>
          <w:szCs w:val="28"/>
        </w:rPr>
      </w:pPr>
      <w:r w:rsidRPr="005D0D0B">
        <w:rPr>
          <w:rStyle w:val="22"/>
          <w:sz w:val="28"/>
          <w:szCs w:val="28"/>
          <w:lang w:eastAsia="uk-UA"/>
        </w:rPr>
        <w:t>Ліквідаційна комісія оцінює наявне майно школи, виявляє його дебіторів і кредиторів і розраховується з ними, складає ліквідаційний баланс і представляє його засновникам.</w:t>
      </w:r>
    </w:p>
    <w:p w:rsidR="009154A8" w:rsidRPr="005D0D0B" w:rsidRDefault="009154A8" w:rsidP="0004634C">
      <w:pPr>
        <w:pStyle w:val="21"/>
        <w:numPr>
          <w:ilvl w:val="0"/>
          <w:numId w:val="12"/>
        </w:numPr>
        <w:shd w:val="clear" w:color="auto" w:fill="auto"/>
        <w:tabs>
          <w:tab w:val="left" w:pos="1330"/>
        </w:tabs>
        <w:spacing w:line="240" w:lineRule="auto"/>
        <w:ind w:right="20" w:firstLine="543"/>
        <w:jc w:val="both"/>
        <w:rPr>
          <w:rStyle w:val="22"/>
          <w:sz w:val="28"/>
          <w:szCs w:val="28"/>
        </w:rPr>
      </w:pPr>
      <w:r w:rsidRPr="005D0D0B">
        <w:rPr>
          <w:rStyle w:val="22"/>
          <w:sz w:val="28"/>
          <w:szCs w:val="28"/>
          <w:lang w:eastAsia="uk-UA"/>
        </w:rPr>
        <w:t>У випадку реорганізації права та зобов'язання школи переходять до правонаступників відповідно до чинного законодавства або визначених навчальних закладів.</w:t>
      </w:r>
    </w:p>
    <w:p w:rsidR="001F7FA5" w:rsidRPr="005D0D0B" w:rsidRDefault="001F7FA5" w:rsidP="001F7FA5">
      <w:pPr>
        <w:pStyle w:val="21"/>
        <w:shd w:val="clear" w:color="auto" w:fill="auto"/>
        <w:tabs>
          <w:tab w:val="left" w:pos="1330"/>
        </w:tabs>
        <w:spacing w:line="240" w:lineRule="auto"/>
        <w:ind w:right="20"/>
        <w:jc w:val="both"/>
        <w:rPr>
          <w:rStyle w:val="22"/>
          <w:sz w:val="28"/>
          <w:szCs w:val="28"/>
          <w:lang w:eastAsia="uk-UA"/>
        </w:rPr>
      </w:pPr>
    </w:p>
    <w:p w:rsidR="001F7FA5" w:rsidRPr="005D0D0B" w:rsidRDefault="001F7FA5" w:rsidP="001F7FA5">
      <w:pPr>
        <w:pStyle w:val="21"/>
        <w:shd w:val="clear" w:color="auto" w:fill="auto"/>
        <w:tabs>
          <w:tab w:val="left" w:pos="1330"/>
        </w:tabs>
        <w:spacing w:line="240" w:lineRule="auto"/>
        <w:ind w:right="20"/>
        <w:jc w:val="both"/>
        <w:rPr>
          <w:rStyle w:val="22"/>
          <w:sz w:val="28"/>
          <w:szCs w:val="28"/>
          <w:lang w:eastAsia="uk-UA"/>
        </w:rPr>
      </w:pPr>
    </w:p>
    <w:sectPr w:rsidR="001F7FA5" w:rsidRPr="005D0D0B" w:rsidSect="00AE0AB4">
      <w:headerReference w:type="even" r:id="rId8"/>
      <w:headerReference w:type="default" r:id="rId9"/>
      <w:pgSz w:w="11905" w:h="16837"/>
      <w:pgMar w:top="851" w:right="567" w:bottom="851"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2E5" w:rsidRDefault="006C62E5">
      <w:pPr>
        <w:rPr>
          <w:rFonts w:cs="Times New Roman"/>
        </w:rPr>
      </w:pPr>
      <w:r>
        <w:rPr>
          <w:rFonts w:cs="Times New Roman"/>
        </w:rPr>
        <w:separator/>
      </w:r>
    </w:p>
  </w:endnote>
  <w:endnote w:type="continuationSeparator" w:id="0">
    <w:p w:rsidR="006C62E5" w:rsidRDefault="006C62E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tang">
    <w:altName w:val="Arial Unicode MS"/>
    <w:panose1 w:val="02030600000101010101"/>
    <w:charset w:val="81"/>
    <w:family w:val="auto"/>
    <w:pitch w:val="fixed"/>
    <w:sig w:usb0="00000001" w:usb1="09060000" w:usb2="00000010" w:usb3="00000000" w:csb0="00080000"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2E5" w:rsidRDefault="006C62E5">
      <w:pPr>
        <w:rPr>
          <w:rFonts w:cs="Times New Roman"/>
        </w:rPr>
      </w:pPr>
      <w:r>
        <w:rPr>
          <w:rFonts w:cs="Times New Roman"/>
        </w:rPr>
        <w:separator/>
      </w:r>
    </w:p>
  </w:footnote>
  <w:footnote w:type="continuationSeparator" w:id="0">
    <w:p w:rsidR="006C62E5" w:rsidRDefault="006C62E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FA5" w:rsidRDefault="001F7FA5" w:rsidP="00296FE0">
    <w:pPr>
      <w:pStyle w:val="ab"/>
      <w:framePr w:wrap="auto" w:vAnchor="text" w:hAnchor="margin" w:xAlign="center" w:y="1"/>
      <w:rPr>
        <w:rStyle w:val="ad"/>
      </w:rPr>
    </w:pPr>
    <w:r>
      <w:rPr>
        <w:rStyle w:val="ad"/>
        <w:rFonts w:cs="Arial Unicode MS"/>
      </w:rPr>
      <w:fldChar w:fldCharType="begin"/>
    </w:r>
    <w:r>
      <w:rPr>
        <w:rStyle w:val="ad"/>
        <w:rFonts w:cs="Arial Unicode MS"/>
      </w:rPr>
      <w:instrText xml:space="preserve">PAGE  </w:instrText>
    </w:r>
    <w:r>
      <w:rPr>
        <w:rStyle w:val="ad"/>
        <w:rFonts w:cs="Arial Unicode MS"/>
      </w:rPr>
      <w:fldChar w:fldCharType="separate"/>
    </w:r>
    <w:r w:rsidR="00BF2D92">
      <w:rPr>
        <w:rStyle w:val="ad"/>
        <w:rFonts w:cs="Arial Unicode MS"/>
        <w:noProof/>
      </w:rPr>
      <w:t>18</w:t>
    </w:r>
    <w:r>
      <w:rPr>
        <w:rStyle w:val="ad"/>
        <w:rFonts w:cs="Arial Unicode MS"/>
      </w:rPr>
      <w:fldChar w:fldCharType="end"/>
    </w:r>
  </w:p>
  <w:p w:rsidR="009154A8" w:rsidRDefault="009154A8">
    <w:pPr>
      <w:pStyle w:val="a7"/>
      <w:framePr w:w="11472" w:h="173" w:wrap="none" w:vAnchor="text" w:hAnchor="page" w:x="217" w:y="1058"/>
      <w:shd w:val="clear" w:color="auto" w:fill="auto"/>
      <w:ind w:left="652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FA5" w:rsidRDefault="001F7FA5" w:rsidP="00296FE0">
    <w:pPr>
      <w:pStyle w:val="ab"/>
      <w:framePr w:wrap="auto" w:vAnchor="text" w:hAnchor="margin" w:xAlign="center" w:y="1"/>
      <w:rPr>
        <w:rStyle w:val="ad"/>
      </w:rPr>
    </w:pPr>
    <w:r>
      <w:rPr>
        <w:rStyle w:val="ad"/>
        <w:rFonts w:cs="Arial Unicode MS"/>
      </w:rPr>
      <w:fldChar w:fldCharType="begin"/>
    </w:r>
    <w:r>
      <w:rPr>
        <w:rStyle w:val="ad"/>
        <w:rFonts w:cs="Arial Unicode MS"/>
      </w:rPr>
      <w:instrText xml:space="preserve">PAGE  </w:instrText>
    </w:r>
    <w:r>
      <w:rPr>
        <w:rStyle w:val="ad"/>
        <w:rFonts w:cs="Arial Unicode MS"/>
      </w:rPr>
      <w:fldChar w:fldCharType="separate"/>
    </w:r>
    <w:r w:rsidR="00BF2D92">
      <w:rPr>
        <w:rStyle w:val="ad"/>
        <w:rFonts w:cs="Arial Unicode MS"/>
        <w:noProof/>
      </w:rPr>
      <w:t>17</w:t>
    </w:r>
    <w:r>
      <w:rPr>
        <w:rStyle w:val="ad"/>
        <w:rFonts w:cs="Arial Unicode MS"/>
      </w:rPr>
      <w:fldChar w:fldCharType="end"/>
    </w:r>
  </w:p>
  <w:p w:rsidR="009154A8" w:rsidRDefault="009154A8">
    <w:pPr>
      <w:pStyle w:val="a7"/>
      <w:framePr w:w="11472" w:h="173" w:wrap="none" w:vAnchor="text" w:hAnchor="page" w:x="217" w:y="1058"/>
      <w:shd w:val="clear" w:color="auto" w:fill="auto"/>
      <w:ind w:left="652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0E8A446"/>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9BE2D75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0000005"/>
    <w:multiLevelType w:val="multilevel"/>
    <w:tmpl w:val="BA30619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15:restartNumberingAfterBreak="0">
    <w:nsid w:val="00000007"/>
    <w:multiLevelType w:val="multilevel"/>
    <w:tmpl w:val="9F2E38E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15:restartNumberingAfterBreak="0">
    <w:nsid w:val="00000009"/>
    <w:multiLevelType w:val="multilevel"/>
    <w:tmpl w:val="00000008"/>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15:restartNumberingAfterBreak="0">
    <w:nsid w:val="0000000B"/>
    <w:multiLevelType w:val="multilevel"/>
    <w:tmpl w:val="0000000A"/>
    <w:lvl w:ilvl="0">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15:restartNumberingAfterBreak="0">
    <w:nsid w:val="0000000D"/>
    <w:multiLevelType w:val="multilevel"/>
    <w:tmpl w:val="0000000C"/>
    <w:lvl w:ilvl="0">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15:restartNumberingAfterBreak="0">
    <w:nsid w:val="0000000F"/>
    <w:multiLevelType w:val="multilevel"/>
    <w:tmpl w:val="0000000E"/>
    <w:lvl w:ilvl="0">
      <w:start w:val="7"/>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7"/>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7"/>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7"/>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7"/>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7"/>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7"/>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7"/>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7"/>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15:restartNumberingAfterBreak="0">
    <w:nsid w:val="00000011"/>
    <w:multiLevelType w:val="multilevel"/>
    <w:tmpl w:val="7B500DD2"/>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15:restartNumberingAfterBreak="0">
    <w:nsid w:val="00000013"/>
    <w:multiLevelType w:val="multilevel"/>
    <w:tmpl w:val="7A78D5EA"/>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15:restartNumberingAfterBreak="0">
    <w:nsid w:val="00000015"/>
    <w:multiLevelType w:val="multilevel"/>
    <w:tmpl w:val="089810DE"/>
    <w:lvl w:ilvl="0">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15:restartNumberingAfterBreak="0">
    <w:nsid w:val="00000017"/>
    <w:multiLevelType w:val="multilevel"/>
    <w:tmpl w:val="81BA26B4"/>
    <w:lvl w:ilvl="0">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2" w15:restartNumberingAfterBreak="0">
    <w:nsid w:val="04F607FC"/>
    <w:multiLevelType w:val="hybridMultilevel"/>
    <w:tmpl w:val="15A49C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035766"/>
    <w:multiLevelType w:val="hybridMultilevel"/>
    <w:tmpl w:val="7B480B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C77411"/>
    <w:multiLevelType w:val="hybridMultilevel"/>
    <w:tmpl w:val="1ED076A4"/>
    <w:lvl w:ilvl="0" w:tplc="04190001">
      <w:start w:val="1"/>
      <w:numFmt w:val="bullet"/>
      <w:lvlText w:val=""/>
      <w:lvlJc w:val="left"/>
      <w:pPr>
        <w:tabs>
          <w:tab w:val="num" w:pos="740"/>
        </w:tabs>
        <w:ind w:left="740" w:hanging="360"/>
      </w:pPr>
      <w:rPr>
        <w:rFonts w:ascii="Symbol" w:hAnsi="Symbol" w:hint="default"/>
      </w:rPr>
    </w:lvl>
    <w:lvl w:ilvl="1" w:tplc="04190003">
      <w:start w:val="1"/>
      <w:numFmt w:val="bullet"/>
      <w:lvlText w:val="o"/>
      <w:lvlJc w:val="left"/>
      <w:pPr>
        <w:tabs>
          <w:tab w:val="num" w:pos="1460"/>
        </w:tabs>
        <w:ind w:left="1460" w:hanging="360"/>
      </w:pPr>
      <w:rPr>
        <w:rFonts w:ascii="Courier New" w:hAnsi="Courier New" w:hint="default"/>
      </w:rPr>
    </w:lvl>
    <w:lvl w:ilvl="2" w:tplc="04190005">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start w:val="1"/>
      <w:numFmt w:val="bullet"/>
      <w:lvlText w:val="o"/>
      <w:lvlJc w:val="left"/>
      <w:pPr>
        <w:tabs>
          <w:tab w:val="num" w:pos="3620"/>
        </w:tabs>
        <w:ind w:left="3620" w:hanging="360"/>
      </w:pPr>
      <w:rPr>
        <w:rFonts w:ascii="Courier New" w:hAnsi="Courier New" w:hint="default"/>
      </w:rPr>
    </w:lvl>
    <w:lvl w:ilvl="5" w:tplc="04190005">
      <w:start w:val="1"/>
      <w:numFmt w:val="bullet"/>
      <w:lvlText w:val=""/>
      <w:lvlJc w:val="left"/>
      <w:pPr>
        <w:tabs>
          <w:tab w:val="num" w:pos="4340"/>
        </w:tabs>
        <w:ind w:left="4340" w:hanging="360"/>
      </w:pPr>
      <w:rPr>
        <w:rFonts w:ascii="Wingdings" w:hAnsi="Wingdings" w:hint="default"/>
      </w:rPr>
    </w:lvl>
    <w:lvl w:ilvl="6" w:tplc="04190001">
      <w:start w:val="1"/>
      <w:numFmt w:val="bullet"/>
      <w:lvlText w:val=""/>
      <w:lvlJc w:val="left"/>
      <w:pPr>
        <w:tabs>
          <w:tab w:val="num" w:pos="5060"/>
        </w:tabs>
        <w:ind w:left="5060" w:hanging="360"/>
      </w:pPr>
      <w:rPr>
        <w:rFonts w:ascii="Symbol" w:hAnsi="Symbol" w:hint="default"/>
      </w:rPr>
    </w:lvl>
    <w:lvl w:ilvl="7" w:tplc="04190003">
      <w:start w:val="1"/>
      <w:numFmt w:val="bullet"/>
      <w:lvlText w:val="o"/>
      <w:lvlJc w:val="left"/>
      <w:pPr>
        <w:tabs>
          <w:tab w:val="num" w:pos="5780"/>
        </w:tabs>
        <w:ind w:left="5780" w:hanging="360"/>
      </w:pPr>
      <w:rPr>
        <w:rFonts w:ascii="Courier New" w:hAnsi="Courier New" w:hint="default"/>
      </w:rPr>
    </w:lvl>
    <w:lvl w:ilvl="8" w:tplc="04190005">
      <w:start w:val="1"/>
      <w:numFmt w:val="bullet"/>
      <w:lvlText w:val=""/>
      <w:lvlJc w:val="left"/>
      <w:pPr>
        <w:tabs>
          <w:tab w:val="num" w:pos="6500"/>
        </w:tabs>
        <w:ind w:left="6500" w:hanging="360"/>
      </w:pPr>
      <w:rPr>
        <w:rFonts w:ascii="Wingdings" w:hAnsi="Wingdings" w:hint="default"/>
      </w:rPr>
    </w:lvl>
  </w:abstractNum>
  <w:abstractNum w:abstractNumId="15" w15:restartNumberingAfterBreak="0">
    <w:nsid w:val="14A361A3"/>
    <w:multiLevelType w:val="multilevel"/>
    <w:tmpl w:val="DE0ADD4A"/>
    <w:lvl w:ilvl="0">
      <w:start w:val="4"/>
      <w:numFmt w:val="decimal"/>
      <w:lvlText w:val="%1."/>
      <w:lvlJc w:val="left"/>
      <w:pPr>
        <w:tabs>
          <w:tab w:val="num" w:pos="630"/>
        </w:tabs>
        <w:ind w:left="630" w:hanging="63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15:restartNumberingAfterBreak="0">
    <w:nsid w:val="164B6DA0"/>
    <w:multiLevelType w:val="hybridMultilevel"/>
    <w:tmpl w:val="C62AF2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174E66"/>
    <w:multiLevelType w:val="hybridMultilevel"/>
    <w:tmpl w:val="A532E6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664E4A"/>
    <w:multiLevelType w:val="hybridMultilevel"/>
    <w:tmpl w:val="84401164"/>
    <w:lvl w:ilvl="0" w:tplc="04190001">
      <w:start w:val="1"/>
      <w:numFmt w:val="bullet"/>
      <w:lvlText w:val=""/>
      <w:lvlJc w:val="left"/>
      <w:pPr>
        <w:tabs>
          <w:tab w:val="num" w:pos="740"/>
        </w:tabs>
        <w:ind w:left="740" w:hanging="360"/>
      </w:pPr>
      <w:rPr>
        <w:rFonts w:ascii="Symbol" w:hAnsi="Symbol" w:hint="default"/>
      </w:rPr>
    </w:lvl>
    <w:lvl w:ilvl="1" w:tplc="04190003">
      <w:start w:val="1"/>
      <w:numFmt w:val="bullet"/>
      <w:lvlText w:val="o"/>
      <w:lvlJc w:val="left"/>
      <w:pPr>
        <w:tabs>
          <w:tab w:val="num" w:pos="1460"/>
        </w:tabs>
        <w:ind w:left="1460" w:hanging="360"/>
      </w:pPr>
      <w:rPr>
        <w:rFonts w:ascii="Courier New" w:hAnsi="Courier New" w:hint="default"/>
      </w:rPr>
    </w:lvl>
    <w:lvl w:ilvl="2" w:tplc="04190005">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start w:val="1"/>
      <w:numFmt w:val="bullet"/>
      <w:lvlText w:val="o"/>
      <w:lvlJc w:val="left"/>
      <w:pPr>
        <w:tabs>
          <w:tab w:val="num" w:pos="3620"/>
        </w:tabs>
        <w:ind w:left="3620" w:hanging="360"/>
      </w:pPr>
      <w:rPr>
        <w:rFonts w:ascii="Courier New" w:hAnsi="Courier New" w:hint="default"/>
      </w:rPr>
    </w:lvl>
    <w:lvl w:ilvl="5" w:tplc="04190005">
      <w:start w:val="1"/>
      <w:numFmt w:val="bullet"/>
      <w:lvlText w:val=""/>
      <w:lvlJc w:val="left"/>
      <w:pPr>
        <w:tabs>
          <w:tab w:val="num" w:pos="4340"/>
        </w:tabs>
        <w:ind w:left="4340" w:hanging="360"/>
      </w:pPr>
      <w:rPr>
        <w:rFonts w:ascii="Wingdings" w:hAnsi="Wingdings" w:hint="default"/>
      </w:rPr>
    </w:lvl>
    <w:lvl w:ilvl="6" w:tplc="04190001">
      <w:start w:val="1"/>
      <w:numFmt w:val="bullet"/>
      <w:lvlText w:val=""/>
      <w:lvlJc w:val="left"/>
      <w:pPr>
        <w:tabs>
          <w:tab w:val="num" w:pos="5060"/>
        </w:tabs>
        <w:ind w:left="5060" w:hanging="360"/>
      </w:pPr>
      <w:rPr>
        <w:rFonts w:ascii="Symbol" w:hAnsi="Symbol" w:hint="default"/>
      </w:rPr>
    </w:lvl>
    <w:lvl w:ilvl="7" w:tplc="04190003">
      <w:start w:val="1"/>
      <w:numFmt w:val="bullet"/>
      <w:lvlText w:val="o"/>
      <w:lvlJc w:val="left"/>
      <w:pPr>
        <w:tabs>
          <w:tab w:val="num" w:pos="5780"/>
        </w:tabs>
        <w:ind w:left="5780" w:hanging="360"/>
      </w:pPr>
      <w:rPr>
        <w:rFonts w:ascii="Courier New" w:hAnsi="Courier New" w:hint="default"/>
      </w:rPr>
    </w:lvl>
    <w:lvl w:ilvl="8" w:tplc="04190005">
      <w:start w:val="1"/>
      <w:numFmt w:val="bullet"/>
      <w:lvlText w:val=""/>
      <w:lvlJc w:val="left"/>
      <w:pPr>
        <w:tabs>
          <w:tab w:val="num" w:pos="6500"/>
        </w:tabs>
        <w:ind w:left="6500" w:hanging="360"/>
      </w:pPr>
      <w:rPr>
        <w:rFonts w:ascii="Wingdings" w:hAnsi="Wingdings" w:hint="default"/>
      </w:rPr>
    </w:lvl>
  </w:abstractNum>
  <w:abstractNum w:abstractNumId="19" w15:restartNumberingAfterBreak="0">
    <w:nsid w:val="1F9F45A6"/>
    <w:multiLevelType w:val="hybridMultilevel"/>
    <w:tmpl w:val="410AB2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786454"/>
    <w:multiLevelType w:val="hybridMultilevel"/>
    <w:tmpl w:val="7A5815B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7009EE"/>
    <w:multiLevelType w:val="hybridMultilevel"/>
    <w:tmpl w:val="667C34D4"/>
    <w:lvl w:ilvl="0" w:tplc="FB22FC58">
      <w:numFmt w:val="bullet"/>
      <w:lvlText w:val="-"/>
      <w:lvlJc w:val="left"/>
      <w:pPr>
        <w:tabs>
          <w:tab w:val="num" w:pos="797"/>
        </w:tabs>
        <w:ind w:left="797" w:hanging="360"/>
      </w:pPr>
      <w:rPr>
        <w:rFonts w:ascii="Arial Narrow" w:eastAsia="Batang" w:hAnsi="Arial Narrow" w:hint="default"/>
      </w:rPr>
    </w:lvl>
    <w:lvl w:ilvl="1" w:tplc="04190003">
      <w:start w:val="1"/>
      <w:numFmt w:val="bullet"/>
      <w:lvlText w:val="o"/>
      <w:lvlJc w:val="left"/>
      <w:pPr>
        <w:tabs>
          <w:tab w:val="num" w:pos="1517"/>
        </w:tabs>
        <w:ind w:left="1517" w:hanging="360"/>
      </w:pPr>
      <w:rPr>
        <w:rFonts w:ascii="Courier New" w:hAnsi="Courier New" w:hint="default"/>
      </w:rPr>
    </w:lvl>
    <w:lvl w:ilvl="2" w:tplc="04190005">
      <w:start w:val="1"/>
      <w:numFmt w:val="bullet"/>
      <w:lvlText w:val=""/>
      <w:lvlJc w:val="left"/>
      <w:pPr>
        <w:tabs>
          <w:tab w:val="num" w:pos="2237"/>
        </w:tabs>
        <w:ind w:left="2237" w:hanging="360"/>
      </w:pPr>
      <w:rPr>
        <w:rFonts w:ascii="Wingdings" w:hAnsi="Wingdings" w:hint="default"/>
      </w:rPr>
    </w:lvl>
    <w:lvl w:ilvl="3" w:tplc="04190001">
      <w:start w:val="1"/>
      <w:numFmt w:val="bullet"/>
      <w:lvlText w:val=""/>
      <w:lvlJc w:val="left"/>
      <w:pPr>
        <w:tabs>
          <w:tab w:val="num" w:pos="2957"/>
        </w:tabs>
        <w:ind w:left="2957" w:hanging="360"/>
      </w:pPr>
      <w:rPr>
        <w:rFonts w:ascii="Symbol" w:hAnsi="Symbol" w:hint="default"/>
      </w:rPr>
    </w:lvl>
    <w:lvl w:ilvl="4" w:tplc="04190003">
      <w:start w:val="1"/>
      <w:numFmt w:val="bullet"/>
      <w:lvlText w:val="o"/>
      <w:lvlJc w:val="left"/>
      <w:pPr>
        <w:tabs>
          <w:tab w:val="num" w:pos="3677"/>
        </w:tabs>
        <w:ind w:left="3677" w:hanging="360"/>
      </w:pPr>
      <w:rPr>
        <w:rFonts w:ascii="Courier New" w:hAnsi="Courier New" w:hint="default"/>
      </w:rPr>
    </w:lvl>
    <w:lvl w:ilvl="5" w:tplc="04190005">
      <w:start w:val="1"/>
      <w:numFmt w:val="bullet"/>
      <w:lvlText w:val=""/>
      <w:lvlJc w:val="left"/>
      <w:pPr>
        <w:tabs>
          <w:tab w:val="num" w:pos="4397"/>
        </w:tabs>
        <w:ind w:left="4397" w:hanging="360"/>
      </w:pPr>
      <w:rPr>
        <w:rFonts w:ascii="Wingdings" w:hAnsi="Wingdings" w:hint="default"/>
      </w:rPr>
    </w:lvl>
    <w:lvl w:ilvl="6" w:tplc="04190001">
      <w:start w:val="1"/>
      <w:numFmt w:val="bullet"/>
      <w:lvlText w:val=""/>
      <w:lvlJc w:val="left"/>
      <w:pPr>
        <w:tabs>
          <w:tab w:val="num" w:pos="5117"/>
        </w:tabs>
        <w:ind w:left="5117" w:hanging="360"/>
      </w:pPr>
      <w:rPr>
        <w:rFonts w:ascii="Symbol" w:hAnsi="Symbol" w:hint="default"/>
      </w:rPr>
    </w:lvl>
    <w:lvl w:ilvl="7" w:tplc="04190003">
      <w:start w:val="1"/>
      <w:numFmt w:val="bullet"/>
      <w:lvlText w:val="o"/>
      <w:lvlJc w:val="left"/>
      <w:pPr>
        <w:tabs>
          <w:tab w:val="num" w:pos="5837"/>
        </w:tabs>
        <w:ind w:left="5837" w:hanging="360"/>
      </w:pPr>
      <w:rPr>
        <w:rFonts w:ascii="Courier New" w:hAnsi="Courier New" w:hint="default"/>
      </w:rPr>
    </w:lvl>
    <w:lvl w:ilvl="8" w:tplc="04190005">
      <w:start w:val="1"/>
      <w:numFmt w:val="bullet"/>
      <w:lvlText w:val=""/>
      <w:lvlJc w:val="left"/>
      <w:pPr>
        <w:tabs>
          <w:tab w:val="num" w:pos="6557"/>
        </w:tabs>
        <w:ind w:left="6557" w:hanging="360"/>
      </w:pPr>
      <w:rPr>
        <w:rFonts w:ascii="Wingdings" w:hAnsi="Wingdings" w:hint="default"/>
      </w:rPr>
    </w:lvl>
  </w:abstractNum>
  <w:abstractNum w:abstractNumId="22" w15:restartNumberingAfterBreak="0">
    <w:nsid w:val="26CF09EF"/>
    <w:multiLevelType w:val="hybridMultilevel"/>
    <w:tmpl w:val="746E0150"/>
    <w:lvl w:ilvl="0" w:tplc="04190001">
      <w:start w:val="1"/>
      <w:numFmt w:val="bullet"/>
      <w:lvlText w:val=""/>
      <w:lvlJc w:val="left"/>
      <w:pPr>
        <w:tabs>
          <w:tab w:val="num" w:pos="740"/>
        </w:tabs>
        <w:ind w:left="740" w:hanging="360"/>
      </w:pPr>
      <w:rPr>
        <w:rFonts w:ascii="Symbol" w:hAnsi="Symbol" w:hint="default"/>
      </w:rPr>
    </w:lvl>
    <w:lvl w:ilvl="1" w:tplc="04190003">
      <w:start w:val="1"/>
      <w:numFmt w:val="bullet"/>
      <w:lvlText w:val="o"/>
      <w:lvlJc w:val="left"/>
      <w:pPr>
        <w:tabs>
          <w:tab w:val="num" w:pos="1460"/>
        </w:tabs>
        <w:ind w:left="1460" w:hanging="360"/>
      </w:pPr>
      <w:rPr>
        <w:rFonts w:ascii="Courier New" w:hAnsi="Courier New" w:hint="default"/>
      </w:rPr>
    </w:lvl>
    <w:lvl w:ilvl="2" w:tplc="04190005">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start w:val="1"/>
      <w:numFmt w:val="bullet"/>
      <w:lvlText w:val="o"/>
      <w:lvlJc w:val="left"/>
      <w:pPr>
        <w:tabs>
          <w:tab w:val="num" w:pos="3620"/>
        </w:tabs>
        <w:ind w:left="3620" w:hanging="360"/>
      </w:pPr>
      <w:rPr>
        <w:rFonts w:ascii="Courier New" w:hAnsi="Courier New" w:hint="default"/>
      </w:rPr>
    </w:lvl>
    <w:lvl w:ilvl="5" w:tplc="04190005">
      <w:start w:val="1"/>
      <w:numFmt w:val="bullet"/>
      <w:lvlText w:val=""/>
      <w:lvlJc w:val="left"/>
      <w:pPr>
        <w:tabs>
          <w:tab w:val="num" w:pos="4340"/>
        </w:tabs>
        <w:ind w:left="4340" w:hanging="360"/>
      </w:pPr>
      <w:rPr>
        <w:rFonts w:ascii="Wingdings" w:hAnsi="Wingdings" w:hint="default"/>
      </w:rPr>
    </w:lvl>
    <w:lvl w:ilvl="6" w:tplc="04190001">
      <w:start w:val="1"/>
      <w:numFmt w:val="bullet"/>
      <w:lvlText w:val=""/>
      <w:lvlJc w:val="left"/>
      <w:pPr>
        <w:tabs>
          <w:tab w:val="num" w:pos="5060"/>
        </w:tabs>
        <w:ind w:left="5060" w:hanging="360"/>
      </w:pPr>
      <w:rPr>
        <w:rFonts w:ascii="Symbol" w:hAnsi="Symbol" w:hint="default"/>
      </w:rPr>
    </w:lvl>
    <w:lvl w:ilvl="7" w:tplc="04190003">
      <w:start w:val="1"/>
      <w:numFmt w:val="bullet"/>
      <w:lvlText w:val="o"/>
      <w:lvlJc w:val="left"/>
      <w:pPr>
        <w:tabs>
          <w:tab w:val="num" w:pos="5780"/>
        </w:tabs>
        <w:ind w:left="5780" w:hanging="360"/>
      </w:pPr>
      <w:rPr>
        <w:rFonts w:ascii="Courier New" w:hAnsi="Courier New" w:hint="default"/>
      </w:rPr>
    </w:lvl>
    <w:lvl w:ilvl="8" w:tplc="04190005">
      <w:start w:val="1"/>
      <w:numFmt w:val="bullet"/>
      <w:lvlText w:val=""/>
      <w:lvlJc w:val="left"/>
      <w:pPr>
        <w:tabs>
          <w:tab w:val="num" w:pos="6500"/>
        </w:tabs>
        <w:ind w:left="6500" w:hanging="360"/>
      </w:pPr>
      <w:rPr>
        <w:rFonts w:ascii="Wingdings" w:hAnsi="Wingdings" w:hint="default"/>
      </w:rPr>
    </w:lvl>
  </w:abstractNum>
  <w:abstractNum w:abstractNumId="23" w15:restartNumberingAfterBreak="0">
    <w:nsid w:val="2A437E88"/>
    <w:multiLevelType w:val="hybridMultilevel"/>
    <w:tmpl w:val="E4F423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5C57FF"/>
    <w:multiLevelType w:val="hybridMultilevel"/>
    <w:tmpl w:val="32D222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32719C"/>
    <w:multiLevelType w:val="hybridMultilevel"/>
    <w:tmpl w:val="59684F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9D0917"/>
    <w:multiLevelType w:val="hybridMultilevel"/>
    <w:tmpl w:val="CBFAB8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300B8F"/>
    <w:multiLevelType w:val="hybridMultilevel"/>
    <w:tmpl w:val="1E9806D6"/>
    <w:lvl w:ilvl="0" w:tplc="FB22FC58">
      <w:numFmt w:val="bullet"/>
      <w:lvlText w:val="-"/>
      <w:lvlJc w:val="left"/>
      <w:pPr>
        <w:tabs>
          <w:tab w:val="num" w:pos="797"/>
        </w:tabs>
        <w:ind w:left="797" w:hanging="360"/>
      </w:pPr>
      <w:rPr>
        <w:rFonts w:ascii="Arial Narrow" w:eastAsia="Batang" w:hAnsi="Arial Narrow" w:hint="default"/>
      </w:rPr>
    </w:lvl>
    <w:lvl w:ilvl="1" w:tplc="04190003">
      <w:start w:val="1"/>
      <w:numFmt w:val="bullet"/>
      <w:lvlText w:val="o"/>
      <w:lvlJc w:val="left"/>
      <w:pPr>
        <w:tabs>
          <w:tab w:val="num" w:pos="1517"/>
        </w:tabs>
        <w:ind w:left="1517" w:hanging="360"/>
      </w:pPr>
      <w:rPr>
        <w:rFonts w:ascii="Courier New" w:hAnsi="Courier New" w:hint="default"/>
      </w:rPr>
    </w:lvl>
    <w:lvl w:ilvl="2" w:tplc="04190005">
      <w:start w:val="1"/>
      <w:numFmt w:val="bullet"/>
      <w:lvlText w:val=""/>
      <w:lvlJc w:val="left"/>
      <w:pPr>
        <w:tabs>
          <w:tab w:val="num" w:pos="2237"/>
        </w:tabs>
        <w:ind w:left="2237" w:hanging="360"/>
      </w:pPr>
      <w:rPr>
        <w:rFonts w:ascii="Wingdings" w:hAnsi="Wingdings" w:hint="default"/>
      </w:rPr>
    </w:lvl>
    <w:lvl w:ilvl="3" w:tplc="04190001">
      <w:start w:val="1"/>
      <w:numFmt w:val="bullet"/>
      <w:lvlText w:val=""/>
      <w:lvlJc w:val="left"/>
      <w:pPr>
        <w:tabs>
          <w:tab w:val="num" w:pos="2957"/>
        </w:tabs>
        <w:ind w:left="2957" w:hanging="360"/>
      </w:pPr>
      <w:rPr>
        <w:rFonts w:ascii="Symbol" w:hAnsi="Symbol" w:hint="default"/>
      </w:rPr>
    </w:lvl>
    <w:lvl w:ilvl="4" w:tplc="04190003">
      <w:start w:val="1"/>
      <w:numFmt w:val="bullet"/>
      <w:lvlText w:val="o"/>
      <w:lvlJc w:val="left"/>
      <w:pPr>
        <w:tabs>
          <w:tab w:val="num" w:pos="3677"/>
        </w:tabs>
        <w:ind w:left="3677" w:hanging="360"/>
      </w:pPr>
      <w:rPr>
        <w:rFonts w:ascii="Courier New" w:hAnsi="Courier New" w:hint="default"/>
      </w:rPr>
    </w:lvl>
    <w:lvl w:ilvl="5" w:tplc="04190005">
      <w:start w:val="1"/>
      <w:numFmt w:val="bullet"/>
      <w:lvlText w:val=""/>
      <w:lvlJc w:val="left"/>
      <w:pPr>
        <w:tabs>
          <w:tab w:val="num" w:pos="4397"/>
        </w:tabs>
        <w:ind w:left="4397" w:hanging="360"/>
      </w:pPr>
      <w:rPr>
        <w:rFonts w:ascii="Wingdings" w:hAnsi="Wingdings" w:hint="default"/>
      </w:rPr>
    </w:lvl>
    <w:lvl w:ilvl="6" w:tplc="04190001">
      <w:start w:val="1"/>
      <w:numFmt w:val="bullet"/>
      <w:lvlText w:val=""/>
      <w:lvlJc w:val="left"/>
      <w:pPr>
        <w:tabs>
          <w:tab w:val="num" w:pos="5117"/>
        </w:tabs>
        <w:ind w:left="5117" w:hanging="360"/>
      </w:pPr>
      <w:rPr>
        <w:rFonts w:ascii="Symbol" w:hAnsi="Symbol" w:hint="default"/>
      </w:rPr>
    </w:lvl>
    <w:lvl w:ilvl="7" w:tplc="04190003">
      <w:start w:val="1"/>
      <w:numFmt w:val="bullet"/>
      <w:lvlText w:val="o"/>
      <w:lvlJc w:val="left"/>
      <w:pPr>
        <w:tabs>
          <w:tab w:val="num" w:pos="5837"/>
        </w:tabs>
        <w:ind w:left="5837" w:hanging="360"/>
      </w:pPr>
      <w:rPr>
        <w:rFonts w:ascii="Courier New" w:hAnsi="Courier New" w:hint="default"/>
      </w:rPr>
    </w:lvl>
    <w:lvl w:ilvl="8" w:tplc="04190005">
      <w:start w:val="1"/>
      <w:numFmt w:val="bullet"/>
      <w:lvlText w:val=""/>
      <w:lvlJc w:val="left"/>
      <w:pPr>
        <w:tabs>
          <w:tab w:val="num" w:pos="6557"/>
        </w:tabs>
        <w:ind w:left="6557" w:hanging="360"/>
      </w:pPr>
      <w:rPr>
        <w:rFonts w:ascii="Wingdings" w:hAnsi="Wingdings" w:hint="default"/>
      </w:rPr>
    </w:lvl>
  </w:abstractNum>
  <w:abstractNum w:abstractNumId="28" w15:restartNumberingAfterBreak="0">
    <w:nsid w:val="3EEA5DEC"/>
    <w:multiLevelType w:val="hybridMultilevel"/>
    <w:tmpl w:val="DD8264D2"/>
    <w:lvl w:ilvl="0" w:tplc="04190001">
      <w:start w:val="1"/>
      <w:numFmt w:val="bullet"/>
      <w:lvlText w:val=""/>
      <w:lvlJc w:val="left"/>
      <w:pPr>
        <w:tabs>
          <w:tab w:val="num" w:pos="740"/>
        </w:tabs>
        <w:ind w:left="740" w:hanging="360"/>
      </w:pPr>
      <w:rPr>
        <w:rFonts w:ascii="Symbol" w:hAnsi="Symbol" w:hint="default"/>
      </w:rPr>
    </w:lvl>
    <w:lvl w:ilvl="1" w:tplc="04190003">
      <w:start w:val="1"/>
      <w:numFmt w:val="bullet"/>
      <w:lvlText w:val="o"/>
      <w:lvlJc w:val="left"/>
      <w:pPr>
        <w:tabs>
          <w:tab w:val="num" w:pos="1460"/>
        </w:tabs>
        <w:ind w:left="1460" w:hanging="360"/>
      </w:pPr>
      <w:rPr>
        <w:rFonts w:ascii="Courier New" w:hAnsi="Courier New" w:hint="default"/>
      </w:rPr>
    </w:lvl>
    <w:lvl w:ilvl="2" w:tplc="04190005">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start w:val="1"/>
      <w:numFmt w:val="bullet"/>
      <w:lvlText w:val="o"/>
      <w:lvlJc w:val="left"/>
      <w:pPr>
        <w:tabs>
          <w:tab w:val="num" w:pos="3620"/>
        </w:tabs>
        <w:ind w:left="3620" w:hanging="360"/>
      </w:pPr>
      <w:rPr>
        <w:rFonts w:ascii="Courier New" w:hAnsi="Courier New" w:hint="default"/>
      </w:rPr>
    </w:lvl>
    <w:lvl w:ilvl="5" w:tplc="04190005">
      <w:start w:val="1"/>
      <w:numFmt w:val="bullet"/>
      <w:lvlText w:val=""/>
      <w:lvlJc w:val="left"/>
      <w:pPr>
        <w:tabs>
          <w:tab w:val="num" w:pos="4340"/>
        </w:tabs>
        <w:ind w:left="4340" w:hanging="360"/>
      </w:pPr>
      <w:rPr>
        <w:rFonts w:ascii="Wingdings" w:hAnsi="Wingdings" w:hint="default"/>
      </w:rPr>
    </w:lvl>
    <w:lvl w:ilvl="6" w:tplc="04190001">
      <w:start w:val="1"/>
      <w:numFmt w:val="bullet"/>
      <w:lvlText w:val=""/>
      <w:lvlJc w:val="left"/>
      <w:pPr>
        <w:tabs>
          <w:tab w:val="num" w:pos="5060"/>
        </w:tabs>
        <w:ind w:left="5060" w:hanging="360"/>
      </w:pPr>
      <w:rPr>
        <w:rFonts w:ascii="Symbol" w:hAnsi="Symbol" w:hint="default"/>
      </w:rPr>
    </w:lvl>
    <w:lvl w:ilvl="7" w:tplc="04190003">
      <w:start w:val="1"/>
      <w:numFmt w:val="bullet"/>
      <w:lvlText w:val="o"/>
      <w:lvlJc w:val="left"/>
      <w:pPr>
        <w:tabs>
          <w:tab w:val="num" w:pos="5780"/>
        </w:tabs>
        <w:ind w:left="5780" w:hanging="360"/>
      </w:pPr>
      <w:rPr>
        <w:rFonts w:ascii="Courier New" w:hAnsi="Courier New" w:hint="default"/>
      </w:rPr>
    </w:lvl>
    <w:lvl w:ilvl="8" w:tplc="04190005">
      <w:start w:val="1"/>
      <w:numFmt w:val="bullet"/>
      <w:lvlText w:val=""/>
      <w:lvlJc w:val="left"/>
      <w:pPr>
        <w:tabs>
          <w:tab w:val="num" w:pos="6500"/>
        </w:tabs>
        <w:ind w:left="6500" w:hanging="360"/>
      </w:pPr>
      <w:rPr>
        <w:rFonts w:ascii="Wingdings" w:hAnsi="Wingdings" w:hint="default"/>
      </w:rPr>
    </w:lvl>
  </w:abstractNum>
  <w:abstractNum w:abstractNumId="29" w15:restartNumberingAfterBreak="0">
    <w:nsid w:val="41093A52"/>
    <w:multiLevelType w:val="hybridMultilevel"/>
    <w:tmpl w:val="233E79AE"/>
    <w:lvl w:ilvl="0" w:tplc="04190001">
      <w:start w:val="1"/>
      <w:numFmt w:val="bullet"/>
      <w:lvlText w:val=""/>
      <w:lvlJc w:val="left"/>
      <w:pPr>
        <w:tabs>
          <w:tab w:val="num" w:pos="797"/>
        </w:tabs>
        <w:ind w:left="797" w:hanging="360"/>
      </w:pPr>
      <w:rPr>
        <w:rFonts w:ascii="Symbol" w:hAnsi="Symbol" w:hint="default"/>
      </w:rPr>
    </w:lvl>
    <w:lvl w:ilvl="1" w:tplc="04190003">
      <w:start w:val="1"/>
      <w:numFmt w:val="bullet"/>
      <w:lvlText w:val="o"/>
      <w:lvlJc w:val="left"/>
      <w:pPr>
        <w:tabs>
          <w:tab w:val="num" w:pos="1517"/>
        </w:tabs>
        <w:ind w:left="1517" w:hanging="360"/>
      </w:pPr>
      <w:rPr>
        <w:rFonts w:ascii="Courier New" w:hAnsi="Courier New" w:hint="default"/>
      </w:rPr>
    </w:lvl>
    <w:lvl w:ilvl="2" w:tplc="04190005">
      <w:start w:val="1"/>
      <w:numFmt w:val="bullet"/>
      <w:lvlText w:val=""/>
      <w:lvlJc w:val="left"/>
      <w:pPr>
        <w:tabs>
          <w:tab w:val="num" w:pos="2237"/>
        </w:tabs>
        <w:ind w:left="2237" w:hanging="360"/>
      </w:pPr>
      <w:rPr>
        <w:rFonts w:ascii="Wingdings" w:hAnsi="Wingdings" w:hint="default"/>
      </w:rPr>
    </w:lvl>
    <w:lvl w:ilvl="3" w:tplc="04190001">
      <w:start w:val="1"/>
      <w:numFmt w:val="bullet"/>
      <w:lvlText w:val=""/>
      <w:lvlJc w:val="left"/>
      <w:pPr>
        <w:tabs>
          <w:tab w:val="num" w:pos="2957"/>
        </w:tabs>
        <w:ind w:left="2957" w:hanging="360"/>
      </w:pPr>
      <w:rPr>
        <w:rFonts w:ascii="Symbol" w:hAnsi="Symbol" w:hint="default"/>
      </w:rPr>
    </w:lvl>
    <w:lvl w:ilvl="4" w:tplc="04190003">
      <w:start w:val="1"/>
      <w:numFmt w:val="bullet"/>
      <w:lvlText w:val="o"/>
      <w:lvlJc w:val="left"/>
      <w:pPr>
        <w:tabs>
          <w:tab w:val="num" w:pos="3677"/>
        </w:tabs>
        <w:ind w:left="3677" w:hanging="360"/>
      </w:pPr>
      <w:rPr>
        <w:rFonts w:ascii="Courier New" w:hAnsi="Courier New" w:hint="default"/>
      </w:rPr>
    </w:lvl>
    <w:lvl w:ilvl="5" w:tplc="04190005">
      <w:start w:val="1"/>
      <w:numFmt w:val="bullet"/>
      <w:lvlText w:val=""/>
      <w:lvlJc w:val="left"/>
      <w:pPr>
        <w:tabs>
          <w:tab w:val="num" w:pos="4397"/>
        </w:tabs>
        <w:ind w:left="4397" w:hanging="360"/>
      </w:pPr>
      <w:rPr>
        <w:rFonts w:ascii="Wingdings" w:hAnsi="Wingdings" w:hint="default"/>
      </w:rPr>
    </w:lvl>
    <w:lvl w:ilvl="6" w:tplc="04190001">
      <w:start w:val="1"/>
      <w:numFmt w:val="bullet"/>
      <w:lvlText w:val=""/>
      <w:lvlJc w:val="left"/>
      <w:pPr>
        <w:tabs>
          <w:tab w:val="num" w:pos="5117"/>
        </w:tabs>
        <w:ind w:left="5117" w:hanging="360"/>
      </w:pPr>
      <w:rPr>
        <w:rFonts w:ascii="Symbol" w:hAnsi="Symbol" w:hint="default"/>
      </w:rPr>
    </w:lvl>
    <w:lvl w:ilvl="7" w:tplc="04190003">
      <w:start w:val="1"/>
      <w:numFmt w:val="bullet"/>
      <w:lvlText w:val="o"/>
      <w:lvlJc w:val="left"/>
      <w:pPr>
        <w:tabs>
          <w:tab w:val="num" w:pos="5837"/>
        </w:tabs>
        <w:ind w:left="5837" w:hanging="360"/>
      </w:pPr>
      <w:rPr>
        <w:rFonts w:ascii="Courier New" w:hAnsi="Courier New" w:hint="default"/>
      </w:rPr>
    </w:lvl>
    <w:lvl w:ilvl="8" w:tplc="04190005">
      <w:start w:val="1"/>
      <w:numFmt w:val="bullet"/>
      <w:lvlText w:val=""/>
      <w:lvlJc w:val="left"/>
      <w:pPr>
        <w:tabs>
          <w:tab w:val="num" w:pos="6557"/>
        </w:tabs>
        <w:ind w:left="6557" w:hanging="360"/>
      </w:pPr>
      <w:rPr>
        <w:rFonts w:ascii="Wingdings" w:hAnsi="Wingdings" w:hint="default"/>
      </w:rPr>
    </w:lvl>
  </w:abstractNum>
  <w:abstractNum w:abstractNumId="30" w15:restartNumberingAfterBreak="0">
    <w:nsid w:val="41DF5A06"/>
    <w:multiLevelType w:val="hybridMultilevel"/>
    <w:tmpl w:val="E75EC3E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1FB0EA0"/>
    <w:multiLevelType w:val="hybridMultilevel"/>
    <w:tmpl w:val="5FBE5E7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43D147C"/>
    <w:multiLevelType w:val="hybridMultilevel"/>
    <w:tmpl w:val="03ECE160"/>
    <w:lvl w:ilvl="0" w:tplc="04190001">
      <w:start w:val="1"/>
      <w:numFmt w:val="bullet"/>
      <w:lvlText w:val=""/>
      <w:lvlJc w:val="left"/>
      <w:pPr>
        <w:tabs>
          <w:tab w:val="num" w:pos="797"/>
        </w:tabs>
        <w:ind w:left="797" w:hanging="360"/>
      </w:pPr>
      <w:rPr>
        <w:rFonts w:ascii="Symbol" w:hAnsi="Symbol" w:hint="default"/>
      </w:rPr>
    </w:lvl>
    <w:lvl w:ilvl="1" w:tplc="04190003">
      <w:start w:val="1"/>
      <w:numFmt w:val="bullet"/>
      <w:lvlText w:val="o"/>
      <w:lvlJc w:val="left"/>
      <w:pPr>
        <w:tabs>
          <w:tab w:val="num" w:pos="1517"/>
        </w:tabs>
        <w:ind w:left="1517" w:hanging="360"/>
      </w:pPr>
      <w:rPr>
        <w:rFonts w:ascii="Courier New" w:hAnsi="Courier New" w:hint="default"/>
      </w:rPr>
    </w:lvl>
    <w:lvl w:ilvl="2" w:tplc="04190005">
      <w:start w:val="1"/>
      <w:numFmt w:val="bullet"/>
      <w:lvlText w:val=""/>
      <w:lvlJc w:val="left"/>
      <w:pPr>
        <w:tabs>
          <w:tab w:val="num" w:pos="2237"/>
        </w:tabs>
        <w:ind w:left="2237" w:hanging="360"/>
      </w:pPr>
      <w:rPr>
        <w:rFonts w:ascii="Wingdings" w:hAnsi="Wingdings" w:hint="default"/>
      </w:rPr>
    </w:lvl>
    <w:lvl w:ilvl="3" w:tplc="04190001">
      <w:start w:val="1"/>
      <w:numFmt w:val="bullet"/>
      <w:lvlText w:val=""/>
      <w:lvlJc w:val="left"/>
      <w:pPr>
        <w:tabs>
          <w:tab w:val="num" w:pos="2957"/>
        </w:tabs>
        <w:ind w:left="2957" w:hanging="360"/>
      </w:pPr>
      <w:rPr>
        <w:rFonts w:ascii="Symbol" w:hAnsi="Symbol" w:hint="default"/>
      </w:rPr>
    </w:lvl>
    <w:lvl w:ilvl="4" w:tplc="04190003">
      <w:start w:val="1"/>
      <w:numFmt w:val="bullet"/>
      <w:lvlText w:val="o"/>
      <w:lvlJc w:val="left"/>
      <w:pPr>
        <w:tabs>
          <w:tab w:val="num" w:pos="3677"/>
        </w:tabs>
        <w:ind w:left="3677" w:hanging="360"/>
      </w:pPr>
      <w:rPr>
        <w:rFonts w:ascii="Courier New" w:hAnsi="Courier New" w:hint="default"/>
      </w:rPr>
    </w:lvl>
    <w:lvl w:ilvl="5" w:tplc="04190005">
      <w:start w:val="1"/>
      <w:numFmt w:val="bullet"/>
      <w:lvlText w:val=""/>
      <w:lvlJc w:val="left"/>
      <w:pPr>
        <w:tabs>
          <w:tab w:val="num" w:pos="4397"/>
        </w:tabs>
        <w:ind w:left="4397" w:hanging="360"/>
      </w:pPr>
      <w:rPr>
        <w:rFonts w:ascii="Wingdings" w:hAnsi="Wingdings" w:hint="default"/>
      </w:rPr>
    </w:lvl>
    <w:lvl w:ilvl="6" w:tplc="04190001">
      <w:start w:val="1"/>
      <w:numFmt w:val="bullet"/>
      <w:lvlText w:val=""/>
      <w:lvlJc w:val="left"/>
      <w:pPr>
        <w:tabs>
          <w:tab w:val="num" w:pos="5117"/>
        </w:tabs>
        <w:ind w:left="5117" w:hanging="360"/>
      </w:pPr>
      <w:rPr>
        <w:rFonts w:ascii="Symbol" w:hAnsi="Symbol" w:hint="default"/>
      </w:rPr>
    </w:lvl>
    <w:lvl w:ilvl="7" w:tplc="04190003">
      <w:start w:val="1"/>
      <w:numFmt w:val="bullet"/>
      <w:lvlText w:val="o"/>
      <w:lvlJc w:val="left"/>
      <w:pPr>
        <w:tabs>
          <w:tab w:val="num" w:pos="5837"/>
        </w:tabs>
        <w:ind w:left="5837" w:hanging="360"/>
      </w:pPr>
      <w:rPr>
        <w:rFonts w:ascii="Courier New" w:hAnsi="Courier New" w:hint="default"/>
      </w:rPr>
    </w:lvl>
    <w:lvl w:ilvl="8" w:tplc="04190005">
      <w:start w:val="1"/>
      <w:numFmt w:val="bullet"/>
      <w:lvlText w:val=""/>
      <w:lvlJc w:val="left"/>
      <w:pPr>
        <w:tabs>
          <w:tab w:val="num" w:pos="6557"/>
        </w:tabs>
        <w:ind w:left="6557" w:hanging="360"/>
      </w:pPr>
      <w:rPr>
        <w:rFonts w:ascii="Wingdings" w:hAnsi="Wingdings" w:hint="default"/>
      </w:rPr>
    </w:lvl>
  </w:abstractNum>
  <w:abstractNum w:abstractNumId="33" w15:restartNumberingAfterBreak="0">
    <w:nsid w:val="445521B4"/>
    <w:multiLevelType w:val="multilevel"/>
    <w:tmpl w:val="3946A4D8"/>
    <w:lvl w:ilvl="0">
      <w:start w:val="4"/>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15:restartNumberingAfterBreak="0">
    <w:nsid w:val="45B042AC"/>
    <w:multiLevelType w:val="multilevel"/>
    <w:tmpl w:val="FDF690E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15:restartNumberingAfterBreak="0">
    <w:nsid w:val="48E07CA5"/>
    <w:multiLevelType w:val="hybridMultilevel"/>
    <w:tmpl w:val="2CD2C6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B4600DE"/>
    <w:multiLevelType w:val="hybridMultilevel"/>
    <w:tmpl w:val="E09A0F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AF723C"/>
    <w:multiLevelType w:val="hybridMultilevel"/>
    <w:tmpl w:val="7DE2CB58"/>
    <w:lvl w:ilvl="0" w:tplc="04190001">
      <w:start w:val="1"/>
      <w:numFmt w:val="bullet"/>
      <w:lvlText w:val=""/>
      <w:lvlJc w:val="left"/>
      <w:pPr>
        <w:tabs>
          <w:tab w:val="num" w:pos="740"/>
        </w:tabs>
        <w:ind w:left="740" w:hanging="360"/>
      </w:pPr>
      <w:rPr>
        <w:rFonts w:ascii="Symbol" w:hAnsi="Symbol" w:hint="default"/>
      </w:rPr>
    </w:lvl>
    <w:lvl w:ilvl="1" w:tplc="04190003">
      <w:start w:val="1"/>
      <w:numFmt w:val="bullet"/>
      <w:lvlText w:val="o"/>
      <w:lvlJc w:val="left"/>
      <w:pPr>
        <w:tabs>
          <w:tab w:val="num" w:pos="1460"/>
        </w:tabs>
        <w:ind w:left="1460" w:hanging="360"/>
      </w:pPr>
      <w:rPr>
        <w:rFonts w:ascii="Courier New" w:hAnsi="Courier New" w:hint="default"/>
      </w:rPr>
    </w:lvl>
    <w:lvl w:ilvl="2" w:tplc="04190005">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start w:val="1"/>
      <w:numFmt w:val="bullet"/>
      <w:lvlText w:val="o"/>
      <w:lvlJc w:val="left"/>
      <w:pPr>
        <w:tabs>
          <w:tab w:val="num" w:pos="3620"/>
        </w:tabs>
        <w:ind w:left="3620" w:hanging="360"/>
      </w:pPr>
      <w:rPr>
        <w:rFonts w:ascii="Courier New" w:hAnsi="Courier New" w:hint="default"/>
      </w:rPr>
    </w:lvl>
    <w:lvl w:ilvl="5" w:tplc="04190005">
      <w:start w:val="1"/>
      <w:numFmt w:val="bullet"/>
      <w:lvlText w:val=""/>
      <w:lvlJc w:val="left"/>
      <w:pPr>
        <w:tabs>
          <w:tab w:val="num" w:pos="4340"/>
        </w:tabs>
        <w:ind w:left="4340" w:hanging="360"/>
      </w:pPr>
      <w:rPr>
        <w:rFonts w:ascii="Wingdings" w:hAnsi="Wingdings" w:hint="default"/>
      </w:rPr>
    </w:lvl>
    <w:lvl w:ilvl="6" w:tplc="04190001">
      <w:start w:val="1"/>
      <w:numFmt w:val="bullet"/>
      <w:lvlText w:val=""/>
      <w:lvlJc w:val="left"/>
      <w:pPr>
        <w:tabs>
          <w:tab w:val="num" w:pos="5060"/>
        </w:tabs>
        <w:ind w:left="5060" w:hanging="360"/>
      </w:pPr>
      <w:rPr>
        <w:rFonts w:ascii="Symbol" w:hAnsi="Symbol" w:hint="default"/>
      </w:rPr>
    </w:lvl>
    <w:lvl w:ilvl="7" w:tplc="04190003">
      <w:start w:val="1"/>
      <w:numFmt w:val="bullet"/>
      <w:lvlText w:val="o"/>
      <w:lvlJc w:val="left"/>
      <w:pPr>
        <w:tabs>
          <w:tab w:val="num" w:pos="5780"/>
        </w:tabs>
        <w:ind w:left="5780" w:hanging="360"/>
      </w:pPr>
      <w:rPr>
        <w:rFonts w:ascii="Courier New" w:hAnsi="Courier New" w:hint="default"/>
      </w:rPr>
    </w:lvl>
    <w:lvl w:ilvl="8" w:tplc="04190005">
      <w:start w:val="1"/>
      <w:numFmt w:val="bullet"/>
      <w:lvlText w:val=""/>
      <w:lvlJc w:val="left"/>
      <w:pPr>
        <w:tabs>
          <w:tab w:val="num" w:pos="6500"/>
        </w:tabs>
        <w:ind w:left="6500" w:hanging="360"/>
      </w:pPr>
      <w:rPr>
        <w:rFonts w:ascii="Wingdings" w:hAnsi="Wingdings" w:hint="default"/>
      </w:rPr>
    </w:lvl>
  </w:abstractNum>
  <w:abstractNum w:abstractNumId="38" w15:restartNumberingAfterBreak="0">
    <w:nsid w:val="605A3AB1"/>
    <w:multiLevelType w:val="hybridMultilevel"/>
    <w:tmpl w:val="CC2C64A2"/>
    <w:lvl w:ilvl="0" w:tplc="04190001">
      <w:start w:val="1"/>
      <w:numFmt w:val="bullet"/>
      <w:lvlText w:val=""/>
      <w:lvlJc w:val="left"/>
      <w:pPr>
        <w:tabs>
          <w:tab w:val="num" w:pos="740"/>
        </w:tabs>
        <w:ind w:left="740" w:hanging="360"/>
      </w:pPr>
      <w:rPr>
        <w:rFonts w:ascii="Symbol" w:hAnsi="Symbol" w:hint="default"/>
      </w:rPr>
    </w:lvl>
    <w:lvl w:ilvl="1" w:tplc="04190003">
      <w:start w:val="1"/>
      <w:numFmt w:val="bullet"/>
      <w:lvlText w:val="o"/>
      <w:lvlJc w:val="left"/>
      <w:pPr>
        <w:tabs>
          <w:tab w:val="num" w:pos="1460"/>
        </w:tabs>
        <w:ind w:left="1460" w:hanging="360"/>
      </w:pPr>
      <w:rPr>
        <w:rFonts w:ascii="Courier New" w:hAnsi="Courier New" w:hint="default"/>
      </w:rPr>
    </w:lvl>
    <w:lvl w:ilvl="2" w:tplc="04190005">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start w:val="1"/>
      <w:numFmt w:val="bullet"/>
      <w:lvlText w:val="o"/>
      <w:lvlJc w:val="left"/>
      <w:pPr>
        <w:tabs>
          <w:tab w:val="num" w:pos="3620"/>
        </w:tabs>
        <w:ind w:left="3620" w:hanging="360"/>
      </w:pPr>
      <w:rPr>
        <w:rFonts w:ascii="Courier New" w:hAnsi="Courier New" w:hint="default"/>
      </w:rPr>
    </w:lvl>
    <w:lvl w:ilvl="5" w:tplc="04190005">
      <w:start w:val="1"/>
      <w:numFmt w:val="bullet"/>
      <w:lvlText w:val=""/>
      <w:lvlJc w:val="left"/>
      <w:pPr>
        <w:tabs>
          <w:tab w:val="num" w:pos="4340"/>
        </w:tabs>
        <w:ind w:left="4340" w:hanging="360"/>
      </w:pPr>
      <w:rPr>
        <w:rFonts w:ascii="Wingdings" w:hAnsi="Wingdings" w:hint="default"/>
      </w:rPr>
    </w:lvl>
    <w:lvl w:ilvl="6" w:tplc="04190001">
      <w:start w:val="1"/>
      <w:numFmt w:val="bullet"/>
      <w:lvlText w:val=""/>
      <w:lvlJc w:val="left"/>
      <w:pPr>
        <w:tabs>
          <w:tab w:val="num" w:pos="5060"/>
        </w:tabs>
        <w:ind w:left="5060" w:hanging="360"/>
      </w:pPr>
      <w:rPr>
        <w:rFonts w:ascii="Symbol" w:hAnsi="Symbol" w:hint="default"/>
      </w:rPr>
    </w:lvl>
    <w:lvl w:ilvl="7" w:tplc="04190003">
      <w:start w:val="1"/>
      <w:numFmt w:val="bullet"/>
      <w:lvlText w:val="o"/>
      <w:lvlJc w:val="left"/>
      <w:pPr>
        <w:tabs>
          <w:tab w:val="num" w:pos="5780"/>
        </w:tabs>
        <w:ind w:left="5780" w:hanging="360"/>
      </w:pPr>
      <w:rPr>
        <w:rFonts w:ascii="Courier New" w:hAnsi="Courier New" w:hint="default"/>
      </w:rPr>
    </w:lvl>
    <w:lvl w:ilvl="8" w:tplc="04190005">
      <w:start w:val="1"/>
      <w:numFmt w:val="bullet"/>
      <w:lvlText w:val=""/>
      <w:lvlJc w:val="left"/>
      <w:pPr>
        <w:tabs>
          <w:tab w:val="num" w:pos="6500"/>
        </w:tabs>
        <w:ind w:left="6500" w:hanging="360"/>
      </w:pPr>
      <w:rPr>
        <w:rFonts w:ascii="Wingdings" w:hAnsi="Wingdings" w:hint="default"/>
      </w:rPr>
    </w:lvl>
  </w:abstractNum>
  <w:abstractNum w:abstractNumId="39" w15:restartNumberingAfterBreak="0">
    <w:nsid w:val="60B66DA5"/>
    <w:multiLevelType w:val="hybridMultilevel"/>
    <w:tmpl w:val="37E0FB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FD344F"/>
    <w:multiLevelType w:val="hybridMultilevel"/>
    <w:tmpl w:val="F4A2B544"/>
    <w:lvl w:ilvl="0" w:tplc="04190001">
      <w:start w:val="1"/>
      <w:numFmt w:val="bullet"/>
      <w:lvlText w:val=""/>
      <w:lvlJc w:val="left"/>
      <w:pPr>
        <w:tabs>
          <w:tab w:val="num" w:pos="740"/>
        </w:tabs>
        <w:ind w:left="740" w:hanging="360"/>
      </w:pPr>
      <w:rPr>
        <w:rFonts w:ascii="Symbol" w:hAnsi="Symbol" w:hint="default"/>
      </w:rPr>
    </w:lvl>
    <w:lvl w:ilvl="1" w:tplc="04190003">
      <w:start w:val="1"/>
      <w:numFmt w:val="bullet"/>
      <w:lvlText w:val="o"/>
      <w:lvlJc w:val="left"/>
      <w:pPr>
        <w:tabs>
          <w:tab w:val="num" w:pos="1460"/>
        </w:tabs>
        <w:ind w:left="1460" w:hanging="360"/>
      </w:pPr>
      <w:rPr>
        <w:rFonts w:ascii="Courier New" w:hAnsi="Courier New" w:hint="default"/>
      </w:rPr>
    </w:lvl>
    <w:lvl w:ilvl="2" w:tplc="04190005">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start w:val="1"/>
      <w:numFmt w:val="bullet"/>
      <w:lvlText w:val="o"/>
      <w:lvlJc w:val="left"/>
      <w:pPr>
        <w:tabs>
          <w:tab w:val="num" w:pos="3620"/>
        </w:tabs>
        <w:ind w:left="3620" w:hanging="360"/>
      </w:pPr>
      <w:rPr>
        <w:rFonts w:ascii="Courier New" w:hAnsi="Courier New" w:hint="default"/>
      </w:rPr>
    </w:lvl>
    <w:lvl w:ilvl="5" w:tplc="04190005">
      <w:start w:val="1"/>
      <w:numFmt w:val="bullet"/>
      <w:lvlText w:val=""/>
      <w:lvlJc w:val="left"/>
      <w:pPr>
        <w:tabs>
          <w:tab w:val="num" w:pos="4340"/>
        </w:tabs>
        <w:ind w:left="4340" w:hanging="360"/>
      </w:pPr>
      <w:rPr>
        <w:rFonts w:ascii="Wingdings" w:hAnsi="Wingdings" w:hint="default"/>
      </w:rPr>
    </w:lvl>
    <w:lvl w:ilvl="6" w:tplc="04190001">
      <w:start w:val="1"/>
      <w:numFmt w:val="bullet"/>
      <w:lvlText w:val=""/>
      <w:lvlJc w:val="left"/>
      <w:pPr>
        <w:tabs>
          <w:tab w:val="num" w:pos="5060"/>
        </w:tabs>
        <w:ind w:left="5060" w:hanging="360"/>
      </w:pPr>
      <w:rPr>
        <w:rFonts w:ascii="Symbol" w:hAnsi="Symbol" w:hint="default"/>
      </w:rPr>
    </w:lvl>
    <w:lvl w:ilvl="7" w:tplc="04190003">
      <w:start w:val="1"/>
      <w:numFmt w:val="bullet"/>
      <w:lvlText w:val="o"/>
      <w:lvlJc w:val="left"/>
      <w:pPr>
        <w:tabs>
          <w:tab w:val="num" w:pos="5780"/>
        </w:tabs>
        <w:ind w:left="5780" w:hanging="360"/>
      </w:pPr>
      <w:rPr>
        <w:rFonts w:ascii="Courier New" w:hAnsi="Courier New" w:hint="default"/>
      </w:rPr>
    </w:lvl>
    <w:lvl w:ilvl="8" w:tplc="04190005">
      <w:start w:val="1"/>
      <w:numFmt w:val="bullet"/>
      <w:lvlText w:val=""/>
      <w:lvlJc w:val="left"/>
      <w:pPr>
        <w:tabs>
          <w:tab w:val="num" w:pos="6500"/>
        </w:tabs>
        <w:ind w:left="6500" w:hanging="360"/>
      </w:pPr>
      <w:rPr>
        <w:rFonts w:ascii="Wingdings" w:hAnsi="Wingdings" w:hint="default"/>
      </w:rPr>
    </w:lvl>
  </w:abstractNum>
  <w:abstractNum w:abstractNumId="41" w15:restartNumberingAfterBreak="0">
    <w:nsid w:val="71F16F08"/>
    <w:multiLevelType w:val="hybridMultilevel"/>
    <w:tmpl w:val="ACA22D2E"/>
    <w:lvl w:ilvl="0" w:tplc="04190001">
      <w:start w:val="1"/>
      <w:numFmt w:val="bullet"/>
      <w:lvlText w:val=""/>
      <w:lvlJc w:val="left"/>
      <w:pPr>
        <w:tabs>
          <w:tab w:val="num" w:pos="797"/>
        </w:tabs>
        <w:ind w:left="797" w:hanging="360"/>
      </w:pPr>
      <w:rPr>
        <w:rFonts w:ascii="Symbol" w:hAnsi="Symbol" w:hint="default"/>
      </w:rPr>
    </w:lvl>
    <w:lvl w:ilvl="1" w:tplc="04190003">
      <w:start w:val="1"/>
      <w:numFmt w:val="bullet"/>
      <w:lvlText w:val="o"/>
      <w:lvlJc w:val="left"/>
      <w:pPr>
        <w:tabs>
          <w:tab w:val="num" w:pos="1460"/>
        </w:tabs>
        <w:ind w:left="1460" w:hanging="360"/>
      </w:pPr>
      <w:rPr>
        <w:rFonts w:ascii="Courier New" w:hAnsi="Courier New" w:hint="default"/>
      </w:rPr>
    </w:lvl>
    <w:lvl w:ilvl="2" w:tplc="04190005">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start w:val="1"/>
      <w:numFmt w:val="bullet"/>
      <w:lvlText w:val="o"/>
      <w:lvlJc w:val="left"/>
      <w:pPr>
        <w:tabs>
          <w:tab w:val="num" w:pos="3620"/>
        </w:tabs>
        <w:ind w:left="3620" w:hanging="360"/>
      </w:pPr>
      <w:rPr>
        <w:rFonts w:ascii="Courier New" w:hAnsi="Courier New" w:hint="default"/>
      </w:rPr>
    </w:lvl>
    <w:lvl w:ilvl="5" w:tplc="04190005">
      <w:start w:val="1"/>
      <w:numFmt w:val="bullet"/>
      <w:lvlText w:val=""/>
      <w:lvlJc w:val="left"/>
      <w:pPr>
        <w:tabs>
          <w:tab w:val="num" w:pos="4340"/>
        </w:tabs>
        <w:ind w:left="4340" w:hanging="360"/>
      </w:pPr>
      <w:rPr>
        <w:rFonts w:ascii="Wingdings" w:hAnsi="Wingdings" w:hint="default"/>
      </w:rPr>
    </w:lvl>
    <w:lvl w:ilvl="6" w:tplc="04190001">
      <w:start w:val="1"/>
      <w:numFmt w:val="bullet"/>
      <w:lvlText w:val=""/>
      <w:lvlJc w:val="left"/>
      <w:pPr>
        <w:tabs>
          <w:tab w:val="num" w:pos="5060"/>
        </w:tabs>
        <w:ind w:left="5060" w:hanging="360"/>
      </w:pPr>
      <w:rPr>
        <w:rFonts w:ascii="Symbol" w:hAnsi="Symbol" w:hint="default"/>
      </w:rPr>
    </w:lvl>
    <w:lvl w:ilvl="7" w:tplc="04190003">
      <w:start w:val="1"/>
      <w:numFmt w:val="bullet"/>
      <w:lvlText w:val="o"/>
      <w:lvlJc w:val="left"/>
      <w:pPr>
        <w:tabs>
          <w:tab w:val="num" w:pos="5780"/>
        </w:tabs>
        <w:ind w:left="5780" w:hanging="360"/>
      </w:pPr>
      <w:rPr>
        <w:rFonts w:ascii="Courier New" w:hAnsi="Courier New" w:hint="default"/>
      </w:rPr>
    </w:lvl>
    <w:lvl w:ilvl="8" w:tplc="04190005">
      <w:start w:val="1"/>
      <w:numFmt w:val="bullet"/>
      <w:lvlText w:val=""/>
      <w:lvlJc w:val="left"/>
      <w:pPr>
        <w:tabs>
          <w:tab w:val="num" w:pos="6500"/>
        </w:tabs>
        <w:ind w:left="6500" w:hanging="360"/>
      </w:pPr>
      <w:rPr>
        <w:rFonts w:ascii="Wingdings" w:hAnsi="Wingdings" w:hint="default"/>
      </w:rPr>
    </w:lvl>
  </w:abstractNum>
  <w:abstractNum w:abstractNumId="42" w15:restartNumberingAfterBreak="0">
    <w:nsid w:val="7B804224"/>
    <w:multiLevelType w:val="hybridMultilevel"/>
    <w:tmpl w:val="5F64D636"/>
    <w:lvl w:ilvl="0" w:tplc="04190001">
      <w:start w:val="1"/>
      <w:numFmt w:val="bullet"/>
      <w:lvlText w:val=""/>
      <w:lvlJc w:val="left"/>
      <w:pPr>
        <w:tabs>
          <w:tab w:val="num" w:pos="740"/>
        </w:tabs>
        <w:ind w:left="740" w:hanging="360"/>
      </w:pPr>
      <w:rPr>
        <w:rFonts w:ascii="Symbol" w:hAnsi="Symbol" w:hint="default"/>
      </w:rPr>
    </w:lvl>
    <w:lvl w:ilvl="1" w:tplc="04190003">
      <w:start w:val="1"/>
      <w:numFmt w:val="bullet"/>
      <w:lvlText w:val="o"/>
      <w:lvlJc w:val="left"/>
      <w:pPr>
        <w:tabs>
          <w:tab w:val="num" w:pos="1460"/>
        </w:tabs>
        <w:ind w:left="1460" w:hanging="360"/>
      </w:pPr>
      <w:rPr>
        <w:rFonts w:ascii="Courier New" w:hAnsi="Courier New" w:hint="default"/>
      </w:rPr>
    </w:lvl>
    <w:lvl w:ilvl="2" w:tplc="04190005">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start w:val="1"/>
      <w:numFmt w:val="bullet"/>
      <w:lvlText w:val="o"/>
      <w:lvlJc w:val="left"/>
      <w:pPr>
        <w:tabs>
          <w:tab w:val="num" w:pos="3620"/>
        </w:tabs>
        <w:ind w:left="3620" w:hanging="360"/>
      </w:pPr>
      <w:rPr>
        <w:rFonts w:ascii="Courier New" w:hAnsi="Courier New" w:hint="default"/>
      </w:rPr>
    </w:lvl>
    <w:lvl w:ilvl="5" w:tplc="04190005">
      <w:start w:val="1"/>
      <w:numFmt w:val="bullet"/>
      <w:lvlText w:val=""/>
      <w:lvlJc w:val="left"/>
      <w:pPr>
        <w:tabs>
          <w:tab w:val="num" w:pos="4340"/>
        </w:tabs>
        <w:ind w:left="4340" w:hanging="360"/>
      </w:pPr>
      <w:rPr>
        <w:rFonts w:ascii="Wingdings" w:hAnsi="Wingdings" w:hint="default"/>
      </w:rPr>
    </w:lvl>
    <w:lvl w:ilvl="6" w:tplc="04190001">
      <w:start w:val="1"/>
      <w:numFmt w:val="bullet"/>
      <w:lvlText w:val=""/>
      <w:lvlJc w:val="left"/>
      <w:pPr>
        <w:tabs>
          <w:tab w:val="num" w:pos="5060"/>
        </w:tabs>
        <w:ind w:left="5060" w:hanging="360"/>
      </w:pPr>
      <w:rPr>
        <w:rFonts w:ascii="Symbol" w:hAnsi="Symbol" w:hint="default"/>
      </w:rPr>
    </w:lvl>
    <w:lvl w:ilvl="7" w:tplc="04190003">
      <w:start w:val="1"/>
      <w:numFmt w:val="bullet"/>
      <w:lvlText w:val="o"/>
      <w:lvlJc w:val="left"/>
      <w:pPr>
        <w:tabs>
          <w:tab w:val="num" w:pos="5780"/>
        </w:tabs>
        <w:ind w:left="5780" w:hanging="360"/>
      </w:pPr>
      <w:rPr>
        <w:rFonts w:ascii="Courier New" w:hAnsi="Courier New" w:hint="default"/>
      </w:rPr>
    </w:lvl>
    <w:lvl w:ilvl="8" w:tplc="04190005">
      <w:start w:val="1"/>
      <w:numFmt w:val="bullet"/>
      <w:lvlText w:val=""/>
      <w:lvlJc w:val="left"/>
      <w:pPr>
        <w:tabs>
          <w:tab w:val="num" w:pos="6500"/>
        </w:tabs>
        <w:ind w:left="6500" w:hanging="360"/>
      </w:pPr>
      <w:rPr>
        <w:rFonts w:ascii="Wingdings" w:hAnsi="Wingdings" w:hint="default"/>
      </w:rPr>
    </w:lvl>
  </w:abstractNum>
  <w:abstractNum w:abstractNumId="43" w15:restartNumberingAfterBreak="0">
    <w:nsid w:val="7CF40354"/>
    <w:multiLevelType w:val="hybridMultilevel"/>
    <w:tmpl w:val="AA700B4C"/>
    <w:lvl w:ilvl="0" w:tplc="FB22FC58">
      <w:numFmt w:val="bullet"/>
      <w:lvlText w:val="-"/>
      <w:lvlJc w:val="left"/>
      <w:pPr>
        <w:tabs>
          <w:tab w:val="num" w:pos="797"/>
        </w:tabs>
        <w:ind w:left="797" w:hanging="360"/>
      </w:pPr>
      <w:rPr>
        <w:rFonts w:ascii="Arial Narrow" w:eastAsia="Batang" w:hAnsi="Arial Narrow" w:hint="default"/>
      </w:rPr>
    </w:lvl>
    <w:lvl w:ilvl="1" w:tplc="04190003">
      <w:start w:val="1"/>
      <w:numFmt w:val="bullet"/>
      <w:lvlText w:val="o"/>
      <w:lvlJc w:val="left"/>
      <w:pPr>
        <w:tabs>
          <w:tab w:val="num" w:pos="1517"/>
        </w:tabs>
        <w:ind w:left="1517" w:hanging="360"/>
      </w:pPr>
      <w:rPr>
        <w:rFonts w:ascii="Courier New" w:hAnsi="Courier New" w:hint="default"/>
      </w:rPr>
    </w:lvl>
    <w:lvl w:ilvl="2" w:tplc="04190005">
      <w:start w:val="1"/>
      <w:numFmt w:val="bullet"/>
      <w:lvlText w:val=""/>
      <w:lvlJc w:val="left"/>
      <w:pPr>
        <w:tabs>
          <w:tab w:val="num" w:pos="2237"/>
        </w:tabs>
        <w:ind w:left="2237" w:hanging="360"/>
      </w:pPr>
      <w:rPr>
        <w:rFonts w:ascii="Wingdings" w:hAnsi="Wingdings" w:hint="default"/>
      </w:rPr>
    </w:lvl>
    <w:lvl w:ilvl="3" w:tplc="04190001">
      <w:start w:val="1"/>
      <w:numFmt w:val="bullet"/>
      <w:lvlText w:val=""/>
      <w:lvlJc w:val="left"/>
      <w:pPr>
        <w:tabs>
          <w:tab w:val="num" w:pos="2957"/>
        </w:tabs>
        <w:ind w:left="2957" w:hanging="360"/>
      </w:pPr>
      <w:rPr>
        <w:rFonts w:ascii="Symbol" w:hAnsi="Symbol" w:hint="default"/>
      </w:rPr>
    </w:lvl>
    <w:lvl w:ilvl="4" w:tplc="04190003">
      <w:start w:val="1"/>
      <w:numFmt w:val="bullet"/>
      <w:lvlText w:val="o"/>
      <w:lvlJc w:val="left"/>
      <w:pPr>
        <w:tabs>
          <w:tab w:val="num" w:pos="3677"/>
        </w:tabs>
        <w:ind w:left="3677" w:hanging="360"/>
      </w:pPr>
      <w:rPr>
        <w:rFonts w:ascii="Courier New" w:hAnsi="Courier New" w:hint="default"/>
      </w:rPr>
    </w:lvl>
    <w:lvl w:ilvl="5" w:tplc="04190005">
      <w:start w:val="1"/>
      <w:numFmt w:val="bullet"/>
      <w:lvlText w:val=""/>
      <w:lvlJc w:val="left"/>
      <w:pPr>
        <w:tabs>
          <w:tab w:val="num" w:pos="4397"/>
        </w:tabs>
        <w:ind w:left="4397" w:hanging="360"/>
      </w:pPr>
      <w:rPr>
        <w:rFonts w:ascii="Wingdings" w:hAnsi="Wingdings" w:hint="default"/>
      </w:rPr>
    </w:lvl>
    <w:lvl w:ilvl="6" w:tplc="04190001">
      <w:start w:val="1"/>
      <w:numFmt w:val="bullet"/>
      <w:lvlText w:val=""/>
      <w:lvlJc w:val="left"/>
      <w:pPr>
        <w:tabs>
          <w:tab w:val="num" w:pos="5117"/>
        </w:tabs>
        <w:ind w:left="5117" w:hanging="360"/>
      </w:pPr>
      <w:rPr>
        <w:rFonts w:ascii="Symbol" w:hAnsi="Symbol" w:hint="default"/>
      </w:rPr>
    </w:lvl>
    <w:lvl w:ilvl="7" w:tplc="04190003">
      <w:start w:val="1"/>
      <w:numFmt w:val="bullet"/>
      <w:lvlText w:val="o"/>
      <w:lvlJc w:val="left"/>
      <w:pPr>
        <w:tabs>
          <w:tab w:val="num" w:pos="5837"/>
        </w:tabs>
        <w:ind w:left="5837" w:hanging="360"/>
      </w:pPr>
      <w:rPr>
        <w:rFonts w:ascii="Courier New" w:hAnsi="Courier New" w:hint="default"/>
      </w:rPr>
    </w:lvl>
    <w:lvl w:ilvl="8" w:tplc="04190005">
      <w:start w:val="1"/>
      <w:numFmt w:val="bullet"/>
      <w:lvlText w:val=""/>
      <w:lvlJc w:val="left"/>
      <w:pPr>
        <w:tabs>
          <w:tab w:val="num" w:pos="6557"/>
        </w:tabs>
        <w:ind w:left="6557" w:hanging="360"/>
      </w:pPr>
      <w:rPr>
        <w:rFonts w:ascii="Wingdings" w:hAnsi="Wingdings" w:hint="default"/>
      </w:rPr>
    </w:lvl>
  </w:abstractNum>
  <w:abstractNum w:abstractNumId="44" w15:restartNumberingAfterBreak="0">
    <w:nsid w:val="7E1C41F0"/>
    <w:multiLevelType w:val="hybridMultilevel"/>
    <w:tmpl w:val="9AB4579E"/>
    <w:lvl w:ilvl="0" w:tplc="04190001">
      <w:start w:val="1"/>
      <w:numFmt w:val="bullet"/>
      <w:lvlText w:val=""/>
      <w:lvlJc w:val="left"/>
      <w:pPr>
        <w:tabs>
          <w:tab w:val="num" w:pos="797"/>
        </w:tabs>
        <w:ind w:left="797" w:hanging="360"/>
      </w:pPr>
      <w:rPr>
        <w:rFonts w:ascii="Symbol" w:hAnsi="Symbol" w:hint="default"/>
      </w:rPr>
    </w:lvl>
    <w:lvl w:ilvl="1" w:tplc="04190003">
      <w:start w:val="1"/>
      <w:numFmt w:val="bullet"/>
      <w:lvlText w:val="o"/>
      <w:lvlJc w:val="left"/>
      <w:pPr>
        <w:tabs>
          <w:tab w:val="num" w:pos="1460"/>
        </w:tabs>
        <w:ind w:left="1460" w:hanging="360"/>
      </w:pPr>
      <w:rPr>
        <w:rFonts w:ascii="Courier New" w:hAnsi="Courier New" w:hint="default"/>
      </w:rPr>
    </w:lvl>
    <w:lvl w:ilvl="2" w:tplc="04190005">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start w:val="1"/>
      <w:numFmt w:val="bullet"/>
      <w:lvlText w:val="o"/>
      <w:lvlJc w:val="left"/>
      <w:pPr>
        <w:tabs>
          <w:tab w:val="num" w:pos="3620"/>
        </w:tabs>
        <w:ind w:left="3620" w:hanging="360"/>
      </w:pPr>
      <w:rPr>
        <w:rFonts w:ascii="Courier New" w:hAnsi="Courier New" w:hint="default"/>
      </w:rPr>
    </w:lvl>
    <w:lvl w:ilvl="5" w:tplc="04190005">
      <w:start w:val="1"/>
      <w:numFmt w:val="bullet"/>
      <w:lvlText w:val=""/>
      <w:lvlJc w:val="left"/>
      <w:pPr>
        <w:tabs>
          <w:tab w:val="num" w:pos="4340"/>
        </w:tabs>
        <w:ind w:left="4340" w:hanging="360"/>
      </w:pPr>
      <w:rPr>
        <w:rFonts w:ascii="Wingdings" w:hAnsi="Wingdings" w:hint="default"/>
      </w:rPr>
    </w:lvl>
    <w:lvl w:ilvl="6" w:tplc="04190001">
      <w:start w:val="1"/>
      <w:numFmt w:val="bullet"/>
      <w:lvlText w:val=""/>
      <w:lvlJc w:val="left"/>
      <w:pPr>
        <w:tabs>
          <w:tab w:val="num" w:pos="5060"/>
        </w:tabs>
        <w:ind w:left="5060" w:hanging="360"/>
      </w:pPr>
      <w:rPr>
        <w:rFonts w:ascii="Symbol" w:hAnsi="Symbol" w:hint="default"/>
      </w:rPr>
    </w:lvl>
    <w:lvl w:ilvl="7" w:tplc="04190003">
      <w:start w:val="1"/>
      <w:numFmt w:val="bullet"/>
      <w:lvlText w:val="o"/>
      <w:lvlJc w:val="left"/>
      <w:pPr>
        <w:tabs>
          <w:tab w:val="num" w:pos="5780"/>
        </w:tabs>
        <w:ind w:left="5780" w:hanging="360"/>
      </w:pPr>
      <w:rPr>
        <w:rFonts w:ascii="Courier New" w:hAnsi="Courier New" w:hint="default"/>
      </w:rPr>
    </w:lvl>
    <w:lvl w:ilvl="8" w:tplc="04190005">
      <w:start w:val="1"/>
      <w:numFmt w:val="bullet"/>
      <w:lvlText w:val=""/>
      <w:lvlJc w:val="left"/>
      <w:pPr>
        <w:tabs>
          <w:tab w:val="num" w:pos="6500"/>
        </w:tabs>
        <w:ind w:left="6500" w:hanging="360"/>
      </w:pPr>
      <w:rPr>
        <w:rFonts w:ascii="Wingdings" w:hAnsi="Wingdings" w:hint="default"/>
      </w:rPr>
    </w:lvl>
  </w:abstractNum>
  <w:abstractNum w:abstractNumId="45" w15:restartNumberingAfterBreak="0">
    <w:nsid w:val="7EE85815"/>
    <w:multiLevelType w:val="hybridMultilevel"/>
    <w:tmpl w:val="B85C2502"/>
    <w:lvl w:ilvl="0" w:tplc="04190001">
      <w:start w:val="1"/>
      <w:numFmt w:val="bullet"/>
      <w:lvlText w:val=""/>
      <w:lvlJc w:val="left"/>
      <w:pPr>
        <w:tabs>
          <w:tab w:val="num" w:pos="740"/>
        </w:tabs>
        <w:ind w:left="7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4A15F8"/>
    <w:multiLevelType w:val="multilevel"/>
    <w:tmpl w:val="2578F03E"/>
    <w:lvl w:ilvl="0">
      <w:start w:val="4"/>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31"/>
  </w:num>
  <w:num w:numId="14">
    <w:abstractNumId w:val="35"/>
  </w:num>
  <w:num w:numId="15">
    <w:abstractNumId w:val="37"/>
  </w:num>
  <w:num w:numId="16">
    <w:abstractNumId w:val="30"/>
  </w:num>
  <w:num w:numId="17">
    <w:abstractNumId w:val="16"/>
  </w:num>
  <w:num w:numId="18">
    <w:abstractNumId w:val="22"/>
  </w:num>
  <w:num w:numId="19">
    <w:abstractNumId w:val="40"/>
  </w:num>
  <w:num w:numId="20">
    <w:abstractNumId w:val="12"/>
  </w:num>
  <w:num w:numId="21">
    <w:abstractNumId w:val="38"/>
  </w:num>
  <w:num w:numId="22">
    <w:abstractNumId w:val="14"/>
  </w:num>
  <w:num w:numId="23">
    <w:abstractNumId w:val="42"/>
  </w:num>
  <w:num w:numId="24">
    <w:abstractNumId w:val="25"/>
  </w:num>
  <w:num w:numId="25">
    <w:abstractNumId w:val="18"/>
  </w:num>
  <w:num w:numId="26">
    <w:abstractNumId w:val="32"/>
  </w:num>
  <w:num w:numId="27">
    <w:abstractNumId w:val="44"/>
  </w:num>
  <w:num w:numId="28">
    <w:abstractNumId w:val="41"/>
  </w:num>
  <w:num w:numId="29">
    <w:abstractNumId w:val="45"/>
  </w:num>
  <w:num w:numId="30">
    <w:abstractNumId w:val="21"/>
  </w:num>
  <w:num w:numId="31">
    <w:abstractNumId w:val="43"/>
  </w:num>
  <w:num w:numId="32">
    <w:abstractNumId w:val="27"/>
  </w:num>
  <w:num w:numId="33">
    <w:abstractNumId w:val="29"/>
  </w:num>
  <w:num w:numId="34">
    <w:abstractNumId w:val="28"/>
  </w:num>
  <w:num w:numId="35">
    <w:abstractNumId w:val="26"/>
  </w:num>
  <w:num w:numId="36">
    <w:abstractNumId w:val="36"/>
  </w:num>
  <w:num w:numId="37">
    <w:abstractNumId w:val="20"/>
  </w:num>
  <w:num w:numId="38">
    <w:abstractNumId w:val="39"/>
  </w:num>
  <w:num w:numId="39">
    <w:abstractNumId w:val="17"/>
  </w:num>
  <w:num w:numId="40">
    <w:abstractNumId w:val="24"/>
  </w:num>
  <w:num w:numId="41">
    <w:abstractNumId w:val="19"/>
  </w:num>
  <w:num w:numId="42">
    <w:abstractNumId w:val="23"/>
  </w:num>
  <w:num w:numId="43">
    <w:abstractNumId w:val="34"/>
  </w:num>
  <w:num w:numId="44">
    <w:abstractNumId w:val="13"/>
  </w:num>
  <w:num w:numId="45">
    <w:abstractNumId w:val="46"/>
  </w:num>
  <w:num w:numId="46">
    <w:abstractNumId w:val="33"/>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evenAndOddHeader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73A2"/>
    <w:rsid w:val="00031BA6"/>
    <w:rsid w:val="0004634C"/>
    <w:rsid w:val="00052099"/>
    <w:rsid w:val="0007480C"/>
    <w:rsid w:val="0007677B"/>
    <w:rsid w:val="00083DF4"/>
    <w:rsid w:val="0009036E"/>
    <w:rsid w:val="000961BB"/>
    <w:rsid w:val="000977D8"/>
    <w:rsid w:val="000B6E1B"/>
    <w:rsid w:val="000E6A4D"/>
    <w:rsid w:val="00136723"/>
    <w:rsid w:val="001B06DD"/>
    <w:rsid w:val="001E1C71"/>
    <w:rsid w:val="001F7FA5"/>
    <w:rsid w:val="00252047"/>
    <w:rsid w:val="00283C44"/>
    <w:rsid w:val="00293CCC"/>
    <w:rsid w:val="00296FE0"/>
    <w:rsid w:val="00302081"/>
    <w:rsid w:val="00360673"/>
    <w:rsid w:val="003609B4"/>
    <w:rsid w:val="00393C40"/>
    <w:rsid w:val="003A274A"/>
    <w:rsid w:val="003B0C46"/>
    <w:rsid w:val="003D68BB"/>
    <w:rsid w:val="0042470A"/>
    <w:rsid w:val="004778C1"/>
    <w:rsid w:val="004B7CA9"/>
    <w:rsid w:val="00512066"/>
    <w:rsid w:val="00535A5E"/>
    <w:rsid w:val="005662A1"/>
    <w:rsid w:val="00582772"/>
    <w:rsid w:val="005C3AA2"/>
    <w:rsid w:val="005C7218"/>
    <w:rsid w:val="005D0667"/>
    <w:rsid w:val="005D0D0B"/>
    <w:rsid w:val="005D253D"/>
    <w:rsid w:val="00606AD2"/>
    <w:rsid w:val="006114E2"/>
    <w:rsid w:val="006273A2"/>
    <w:rsid w:val="006333C8"/>
    <w:rsid w:val="006C62E5"/>
    <w:rsid w:val="006D6C10"/>
    <w:rsid w:val="006F4FA9"/>
    <w:rsid w:val="0072030C"/>
    <w:rsid w:val="007C686F"/>
    <w:rsid w:val="00800EAE"/>
    <w:rsid w:val="00812992"/>
    <w:rsid w:val="0084059C"/>
    <w:rsid w:val="008703CC"/>
    <w:rsid w:val="008F65C9"/>
    <w:rsid w:val="009154A8"/>
    <w:rsid w:val="0094767B"/>
    <w:rsid w:val="009E3809"/>
    <w:rsid w:val="009F0FBA"/>
    <w:rsid w:val="00A244B9"/>
    <w:rsid w:val="00A32174"/>
    <w:rsid w:val="00A37EF2"/>
    <w:rsid w:val="00A524FF"/>
    <w:rsid w:val="00AD0762"/>
    <w:rsid w:val="00AE0AB4"/>
    <w:rsid w:val="00AF31B8"/>
    <w:rsid w:val="00B04023"/>
    <w:rsid w:val="00B1025A"/>
    <w:rsid w:val="00B27E39"/>
    <w:rsid w:val="00B413BC"/>
    <w:rsid w:val="00B712E1"/>
    <w:rsid w:val="00B745A9"/>
    <w:rsid w:val="00B902D3"/>
    <w:rsid w:val="00BB29CE"/>
    <w:rsid w:val="00BF2D92"/>
    <w:rsid w:val="00C06B39"/>
    <w:rsid w:val="00C23418"/>
    <w:rsid w:val="00CD04AC"/>
    <w:rsid w:val="00CF4C90"/>
    <w:rsid w:val="00D2292E"/>
    <w:rsid w:val="00D55DDA"/>
    <w:rsid w:val="00DA7E83"/>
    <w:rsid w:val="00DD3456"/>
    <w:rsid w:val="00DD6B49"/>
    <w:rsid w:val="00DF4B39"/>
    <w:rsid w:val="00E05F5F"/>
    <w:rsid w:val="00E20829"/>
    <w:rsid w:val="00E34A13"/>
    <w:rsid w:val="00E3747C"/>
    <w:rsid w:val="00E55FB8"/>
    <w:rsid w:val="00E70CB5"/>
    <w:rsid w:val="00ED027E"/>
    <w:rsid w:val="00ED1999"/>
    <w:rsid w:val="00ED3BFB"/>
    <w:rsid w:val="00F1754F"/>
    <w:rsid w:val="00F3226B"/>
    <w:rsid w:val="00F328AF"/>
    <w:rsid w:val="00F55CAE"/>
    <w:rsid w:val="00F72EED"/>
    <w:rsid w:val="00F87484"/>
    <w:rsid w:val="00FA41C4"/>
    <w:rsid w:val="00FA556D"/>
    <w:rsid w:val="00FB6C4F"/>
    <w:rsid w:val="00FC2F1E"/>
    <w:rsid w:val="00FF2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77642C3-BF0F-4F1E-A177-D9C47362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Times New Roman" w:hAnsi="Arial Unicode MS" w:cs="Arial Unicode MS"/>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szCs w:val="24"/>
    </w:rPr>
  </w:style>
  <w:style w:type="paragraph" w:styleId="3">
    <w:name w:val="heading 3"/>
    <w:basedOn w:val="a"/>
    <w:next w:val="a"/>
    <w:link w:val="30"/>
    <w:uiPriority w:val="99"/>
    <w:qFormat/>
    <w:rsid w:val="00F87484"/>
    <w:pPr>
      <w:keepNext/>
      <w:widowControl w:val="0"/>
      <w:autoSpaceDE w:val="0"/>
      <w:autoSpaceDN w:val="0"/>
      <w:ind w:left="3600" w:right="200"/>
      <w:jc w:val="center"/>
      <w:outlineLvl w:val="2"/>
    </w:pPr>
    <w:rPr>
      <w:rFonts w:ascii="Arial" w:hAnsi="Arial" w:cs="Arial"/>
      <w:color w:val="auto"/>
      <w:sz w:val="28"/>
      <w:szCs w:val="28"/>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color w:val="000000"/>
      <w:sz w:val="26"/>
      <w:szCs w:val="26"/>
      <w:lang w:val="uk-UA" w:eastAsia="uk-UA"/>
    </w:rPr>
  </w:style>
  <w:style w:type="character" w:styleId="a3">
    <w:name w:val="Hyperlink"/>
    <w:uiPriority w:val="99"/>
    <w:rPr>
      <w:rFonts w:cs="Times New Roman"/>
      <w:color w:val="000080"/>
      <w:u w:val="single"/>
    </w:rPr>
  </w:style>
  <w:style w:type="character" w:customStyle="1" w:styleId="2">
    <w:name w:val="Основной текст (2)_"/>
    <w:link w:val="21"/>
    <w:uiPriority w:val="99"/>
    <w:locked/>
    <w:rPr>
      <w:rFonts w:ascii="Times New Roman" w:hAnsi="Times New Roman" w:cs="Times New Roman"/>
      <w:spacing w:val="0"/>
      <w:sz w:val="23"/>
      <w:szCs w:val="23"/>
    </w:rPr>
  </w:style>
  <w:style w:type="paragraph" w:styleId="a4">
    <w:name w:val="Body Text"/>
    <w:basedOn w:val="a"/>
    <w:link w:val="a5"/>
    <w:uiPriority w:val="99"/>
    <w:pPr>
      <w:shd w:val="clear" w:color="auto" w:fill="FFFFFF"/>
      <w:spacing w:after="240" w:line="269" w:lineRule="exact"/>
    </w:pPr>
    <w:rPr>
      <w:rFonts w:ascii="Times New Roman" w:hAnsi="Times New Roman" w:cs="Times New Roman"/>
      <w:color w:val="auto"/>
      <w:sz w:val="23"/>
      <w:szCs w:val="23"/>
      <w:lang w:eastAsia="ru-RU"/>
    </w:rPr>
  </w:style>
  <w:style w:type="character" w:customStyle="1" w:styleId="20">
    <w:name w:val="Основной текст (2)"/>
    <w:uiPriority w:val="99"/>
  </w:style>
  <w:style w:type="character" w:customStyle="1" w:styleId="a5">
    <w:name w:val="Основной текст Знак"/>
    <w:link w:val="a4"/>
    <w:uiPriority w:val="99"/>
    <w:semiHidden/>
    <w:locked/>
    <w:rPr>
      <w:rFonts w:cs="Times New Roman"/>
      <w:color w:val="000000"/>
      <w:sz w:val="24"/>
      <w:szCs w:val="24"/>
      <w:lang w:val="uk-UA" w:eastAsia="uk-UA"/>
    </w:rPr>
  </w:style>
  <w:style w:type="character" w:customStyle="1" w:styleId="27pt">
    <w:name w:val="Основной текст (2) + Интервал 7 pt"/>
    <w:uiPriority w:val="99"/>
    <w:rPr>
      <w:rFonts w:ascii="Times New Roman" w:hAnsi="Times New Roman" w:cs="Times New Roman"/>
      <w:spacing w:val="140"/>
      <w:sz w:val="23"/>
      <w:szCs w:val="23"/>
      <w:u w:val="single"/>
      <w:lang w:val="en-US" w:eastAsia="en-US"/>
    </w:rPr>
  </w:style>
  <w:style w:type="character" w:customStyle="1" w:styleId="215">
    <w:name w:val="Основной текст (2)15"/>
    <w:uiPriority w:val="99"/>
    <w:rPr>
      <w:rFonts w:ascii="Times New Roman" w:hAnsi="Times New Roman" w:cs="Times New Roman"/>
      <w:spacing w:val="0"/>
      <w:sz w:val="23"/>
      <w:szCs w:val="23"/>
      <w:u w:val="single"/>
      <w:lang w:val="en-US" w:eastAsia="en-US"/>
    </w:rPr>
  </w:style>
  <w:style w:type="character" w:customStyle="1" w:styleId="5">
    <w:name w:val="Основной текст (5)_"/>
    <w:link w:val="50"/>
    <w:uiPriority w:val="99"/>
    <w:locked/>
    <w:rPr>
      <w:rFonts w:ascii="Times New Roman" w:hAnsi="Times New Roman" w:cs="Times New Roman"/>
      <w:spacing w:val="0"/>
      <w:sz w:val="17"/>
      <w:szCs w:val="17"/>
    </w:rPr>
  </w:style>
  <w:style w:type="character" w:customStyle="1" w:styleId="2TrebuchetMS">
    <w:name w:val="Основной текст (2) + Trebuchet MS"/>
    <w:aliases w:val="13 pt,Курсив,Интервал -1 pt"/>
    <w:uiPriority w:val="99"/>
    <w:rPr>
      <w:rFonts w:ascii="Trebuchet MS" w:hAnsi="Trebuchet MS" w:cs="Trebuchet MS"/>
      <w:i/>
      <w:iCs/>
      <w:spacing w:val="-30"/>
      <w:sz w:val="26"/>
      <w:szCs w:val="26"/>
      <w:u w:val="single"/>
    </w:rPr>
  </w:style>
  <w:style w:type="character" w:customStyle="1" w:styleId="2TrebuchetMS1">
    <w:name w:val="Основной текст (2) + Trebuchet MS1"/>
    <w:aliases w:val="13 pt1,Курсив1,Интервал -1 pt1"/>
    <w:uiPriority w:val="99"/>
    <w:rPr>
      <w:rFonts w:ascii="Trebuchet MS" w:hAnsi="Trebuchet MS" w:cs="Trebuchet MS"/>
      <w:i/>
      <w:iCs/>
      <w:noProof/>
      <w:spacing w:val="-30"/>
      <w:sz w:val="26"/>
      <w:szCs w:val="26"/>
    </w:rPr>
  </w:style>
  <w:style w:type="character" w:customStyle="1" w:styleId="4">
    <w:name w:val="Основной текст (4)_"/>
    <w:link w:val="41"/>
    <w:uiPriority w:val="99"/>
    <w:locked/>
    <w:rPr>
      <w:rFonts w:ascii="Times New Roman" w:hAnsi="Times New Roman" w:cs="Times New Roman"/>
      <w:b/>
      <w:bCs/>
      <w:spacing w:val="0"/>
      <w:sz w:val="29"/>
      <w:szCs w:val="29"/>
    </w:rPr>
  </w:style>
  <w:style w:type="character" w:customStyle="1" w:styleId="40">
    <w:name w:val="Основной текст (4)"/>
    <w:uiPriority w:val="99"/>
  </w:style>
  <w:style w:type="character" w:customStyle="1" w:styleId="413pt">
    <w:name w:val="Основной текст (4) + 13 pt"/>
    <w:uiPriority w:val="99"/>
    <w:rPr>
      <w:rFonts w:ascii="Times New Roman" w:hAnsi="Times New Roman" w:cs="Times New Roman"/>
      <w:b/>
      <w:bCs/>
      <w:spacing w:val="0"/>
      <w:sz w:val="26"/>
      <w:szCs w:val="26"/>
    </w:rPr>
  </w:style>
  <w:style w:type="character" w:customStyle="1" w:styleId="214">
    <w:name w:val="Основной текст (2)14"/>
    <w:uiPriority w:val="99"/>
  </w:style>
  <w:style w:type="character" w:customStyle="1" w:styleId="a6">
    <w:name w:val="Колонтитул_"/>
    <w:link w:val="a7"/>
    <w:uiPriority w:val="99"/>
    <w:locked/>
    <w:rPr>
      <w:rFonts w:ascii="Times New Roman" w:hAnsi="Times New Roman" w:cs="Times New Roman"/>
      <w:noProof/>
      <w:sz w:val="20"/>
      <w:szCs w:val="20"/>
    </w:rPr>
  </w:style>
  <w:style w:type="character" w:customStyle="1" w:styleId="11">
    <w:name w:val="Колонтитул + 11"/>
    <w:aliases w:val="5 pt"/>
    <w:uiPriority w:val="99"/>
    <w:rPr>
      <w:rFonts w:ascii="Times New Roman" w:hAnsi="Times New Roman" w:cs="Times New Roman"/>
      <w:noProof/>
      <w:spacing w:val="0"/>
      <w:sz w:val="23"/>
      <w:szCs w:val="23"/>
    </w:rPr>
  </w:style>
  <w:style w:type="character" w:customStyle="1" w:styleId="213">
    <w:name w:val="Основной текст (2)13"/>
    <w:uiPriority w:val="99"/>
  </w:style>
  <w:style w:type="character" w:customStyle="1" w:styleId="212">
    <w:name w:val="Основной текст (2)12"/>
    <w:uiPriority w:val="99"/>
  </w:style>
  <w:style w:type="character" w:customStyle="1" w:styleId="211">
    <w:name w:val="Основной текст (2)11"/>
    <w:uiPriority w:val="99"/>
  </w:style>
  <w:style w:type="character" w:customStyle="1" w:styleId="210">
    <w:name w:val="Основной текст (2)10"/>
    <w:uiPriority w:val="99"/>
  </w:style>
  <w:style w:type="character" w:customStyle="1" w:styleId="29">
    <w:name w:val="Основной текст (2)9"/>
    <w:uiPriority w:val="99"/>
  </w:style>
  <w:style w:type="character" w:customStyle="1" w:styleId="28">
    <w:name w:val="Основной текст (2)8"/>
    <w:uiPriority w:val="99"/>
  </w:style>
  <w:style w:type="character" w:customStyle="1" w:styleId="27">
    <w:name w:val="Основной текст (2)7"/>
    <w:uiPriority w:val="99"/>
  </w:style>
  <w:style w:type="character" w:customStyle="1" w:styleId="26">
    <w:name w:val="Основной текст (2)6"/>
    <w:uiPriority w:val="99"/>
  </w:style>
  <w:style w:type="character" w:customStyle="1" w:styleId="25">
    <w:name w:val="Основной текст (2)5"/>
    <w:uiPriority w:val="99"/>
  </w:style>
  <w:style w:type="character" w:customStyle="1" w:styleId="24">
    <w:name w:val="Основной текст (2)4"/>
    <w:uiPriority w:val="99"/>
  </w:style>
  <w:style w:type="character" w:customStyle="1" w:styleId="23">
    <w:name w:val="Основной текст (2)3"/>
    <w:uiPriority w:val="99"/>
  </w:style>
  <w:style w:type="character" w:customStyle="1" w:styleId="22">
    <w:name w:val="Основной текст (2)2"/>
    <w:uiPriority w:val="99"/>
  </w:style>
  <w:style w:type="paragraph" w:customStyle="1" w:styleId="21">
    <w:name w:val="Основной текст (2)1"/>
    <w:basedOn w:val="a"/>
    <w:link w:val="2"/>
    <w:uiPriority w:val="99"/>
    <w:pPr>
      <w:shd w:val="clear" w:color="auto" w:fill="FFFFFF"/>
      <w:spacing w:line="269" w:lineRule="exact"/>
    </w:pPr>
    <w:rPr>
      <w:rFonts w:ascii="Times New Roman" w:hAnsi="Times New Roman" w:cs="Times New Roman"/>
      <w:color w:val="auto"/>
      <w:sz w:val="23"/>
      <w:szCs w:val="23"/>
      <w:lang w:eastAsia="ru-RU"/>
    </w:rPr>
  </w:style>
  <w:style w:type="paragraph" w:customStyle="1" w:styleId="50">
    <w:name w:val="Основной текст (5)"/>
    <w:basedOn w:val="a"/>
    <w:link w:val="5"/>
    <w:uiPriority w:val="99"/>
    <w:pPr>
      <w:shd w:val="clear" w:color="auto" w:fill="FFFFFF"/>
      <w:spacing w:before="180" w:after="60" w:line="250" w:lineRule="exact"/>
      <w:jc w:val="center"/>
    </w:pPr>
    <w:rPr>
      <w:rFonts w:ascii="Times New Roman" w:hAnsi="Times New Roman" w:cs="Times New Roman"/>
      <w:color w:val="auto"/>
      <w:sz w:val="17"/>
      <w:szCs w:val="17"/>
      <w:lang w:eastAsia="ru-RU"/>
    </w:rPr>
  </w:style>
  <w:style w:type="paragraph" w:customStyle="1" w:styleId="41">
    <w:name w:val="Основной текст (4)1"/>
    <w:basedOn w:val="a"/>
    <w:link w:val="4"/>
    <w:uiPriority w:val="99"/>
    <w:pPr>
      <w:shd w:val="clear" w:color="auto" w:fill="FFFFFF"/>
      <w:spacing w:before="2700" w:line="360" w:lineRule="exact"/>
      <w:ind w:firstLine="1160"/>
    </w:pPr>
    <w:rPr>
      <w:rFonts w:ascii="Times New Roman" w:hAnsi="Times New Roman" w:cs="Times New Roman"/>
      <w:b/>
      <w:bCs/>
      <w:color w:val="auto"/>
      <w:sz w:val="29"/>
      <w:szCs w:val="29"/>
      <w:lang w:eastAsia="ru-RU"/>
    </w:rPr>
  </w:style>
  <w:style w:type="paragraph" w:customStyle="1" w:styleId="a7">
    <w:name w:val="Колонтитул"/>
    <w:basedOn w:val="a"/>
    <w:link w:val="a6"/>
    <w:uiPriority w:val="99"/>
    <w:pPr>
      <w:shd w:val="clear" w:color="auto" w:fill="FFFFFF"/>
    </w:pPr>
    <w:rPr>
      <w:rFonts w:ascii="Times New Roman" w:hAnsi="Times New Roman" w:cs="Times New Roman"/>
      <w:noProof/>
      <w:color w:val="auto"/>
      <w:sz w:val="20"/>
      <w:szCs w:val="20"/>
      <w:lang w:eastAsia="ru-RU"/>
    </w:rPr>
  </w:style>
  <w:style w:type="paragraph" w:styleId="a8">
    <w:name w:val="Block Text"/>
    <w:basedOn w:val="a"/>
    <w:uiPriority w:val="99"/>
    <w:rsid w:val="00F87484"/>
    <w:pPr>
      <w:widowControl w:val="0"/>
      <w:autoSpaceDE w:val="0"/>
      <w:autoSpaceDN w:val="0"/>
      <w:spacing w:before="220" w:line="260" w:lineRule="auto"/>
      <w:ind w:left="2280" w:right="2400"/>
      <w:jc w:val="center"/>
    </w:pPr>
    <w:rPr>
      <w:rFonts w:ascii="Arial" w:hAnsi="Arial" w:cs="Arial"/>
      <w:b/>
      <w:bCs/>
      <w:color w:val="auto"/>
      <w:sz w:val="28"/>
      <w:szCs w:val="28"/>
      <w:lang w:eastAsia="ru-RU"/>
    </w:rPr>
  </w:style>
  <w:style w:type="paragraph" w:styleId="a9">
    <w:name w:val="footer"/>
    <w:basedOn w:val="a"/>
    <w:link w:val="aa"/>
    <w:uiPriority w:val="99"/>
    <w:rsid w:val="00B712E1"/>
    <w:pPr>
      <w:tabs>
        <w:tab w:val="center" w:pos="4677"/>
        <w:tab w:val="right" w:pos="9355"/>
      </w:tabs>
    </w:pPr>
  </w:style>
  <w:style w:type="character" w:customStyle="1" w:styleId="aa">
    <w:name w:val="Нижний колонтитул Знак"/>
    <w:link w:val="a9"/>
    <w:uiPriority w:val="99"/>
    <w:semiHidden/>
    <w:locked/>
    <w:rPr>
      <w:rFonts w:cs="Times New Roman"/>
      <w:color w:val="000000"/>
      <w:sz w:val="24"/>
      <w:szCs w:val="24"/>
      <w:lang w:val="uk-UA" w:eastAsia="uk-UA"/>
    </w:rPr>
  </w:style>
  <w:style w:type="paragraph" w:styleId="ab">
    <w:name w:val="header"/>
    <w:basedOn w:val="a"/>
    <w:link w:val="ac"/>
    <w:uiPriority w:val="99"/>
    <w:rsid w:val="00B712E1"/>
    <w:pPr>
      <w:tabs>
        <w:tab w:val="center" w:pos="4677"/>
        <w:tab w:val="right" w:pos="9355"/>
      </w:tabs>
    </w:pPr>
  </w:style>
  <w:style w:type="character" w:customStyle="1" w:styleId="ac">
    <w:name w:val="Верхний колонтитул Знак"/>
    <w:link w:val="ab"/>
    <w:uiPriority w:val="99"/>
    <w:semiHidden/>
    <w:locked/>
    <w:rPr>
      <w:rFonts w:cs="Times New Roman"/>
      <w:color w:val="000000"/>
      <w:sz w:val="24"/>
      <w:szCs w:val="24"/>
      <w:lang w:val="uk-UA" w:eastAsia="uk-UA"/>
    </w:rPr>
  </w:style>
  <w:style w:type="character" w:styleId="ad">
    <w:name w:val="page number"/>
    <w:uiPriority w:val="99"/>
    <w:rsid w:val="001F7FA5"/>
    <w:rPr>
      <w:rFonts w:cs="Times New Roman"/>
    </w:rPr>
  </w:style>
  <w:style w:type="paragraph" w:styleId="ae">
    <w:name w:val="List Paragraph"/>
    <w:basedOn w:val="a"/>
    <w:uiPriority w:val="34"/>
    <w:qFormat/>
    <w:rsid w:val="001B06D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24470</Words>
  <Characters>13949</Characters>
  <Application>Microsoft Office Word</Application>
  <DocSecurity>0</DocSecurity>
  <Lines>116</Lines>
  <Paragraphs>76</Paragraphs>
  <ScaleCrop>false</ScaleCrop>
  <HeadingPairs>
    <vt:vector size="2" baseType="variant">
      <vt:variant>
        <vt:lpstr>Название</vt:lpstr>
      </vt:variant>
      <vt:variant>
        <vt:i4>1</vt:i4>
      </vt:variant>
    </vt:vector>
  </HeadingPairs>
  <TitlesOfParts>
    <vt:vector size="1" baseType="lpstr">
      <vt:lpstr>ЗАТВЕРДЖУЮ</vt:lpstr>
    </vt:vector>
  </TitlesOfParts>
  <Company>Школа</Company>
  <LinksUpToDate>false</LinksUpToDate>
  <CharactersWithSpaces>38343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ЗАТВЕРДЖУЮ</dc:title>
  <dc:subject/>
  <dc:creator>Анюта</dc:creator>
  <cp:keywords/>
  <dc:description/>
  <cp:lastModifiedBy>Tsehmeystruk Slavik</cp:lastModifiedBy>
  <cp:revision>2</cp:revision>
  <cp:lastPrinted>2013-03-18T11:43:00Z</cp:lastPrinted>
  <dcterms:created xsi:type="dcterms:W3CDTF">2017-11-16T11:37:00Z</dcterms:created>
  <dcterms:modified xsi:type="dcterms:W3CDTF">2017-11-16T11:37:00Z</dcterms:modified>
</cp:coreProperties>
</file>